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b/>
          <w:i w:val="0"/>
          <w:color w:val="1E293B"/>
          <w:sz w:val="40"/>
        </w:rPr>
        <w:t>[Startup Name]</w:t>
      </w:r>
    </w:p>
    <w:p>
      <w:pPr>
        <w:spacing w:after="160"/>
        <w:jc w:val="center"/>
      </w:pPr>
      <w:r>
        <w:rPr>
          <w:b w:val="0"/>
          <w:i/>
          <w:color w:val="64748B"/>
          <w:sz w:val="24"/>
        </w:rPr>
        <w:t>[One-line pitch -- e.g., 'AI-powered HR for SMBs']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PROBLEM</w:t>
      </w:r>
    </w:p>
    <w:p>
      <w:pPr>
        <w:spacing w:after="80"/>
      </w:pPr>
      <w:r>
        <w:rPr>
          <w:sz w:val="22"/>
        </w:rPr>
        <w:t>[Target market] face [specific pain point]. Today's solutions are [expensive / slow / manual / fragmented], costing [market] [quantified impact -- e.g., $12B per year in lost productivity].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SOLUTION</w:t>
      </w:r>
    </w:p>
    <w:p>
      <w:pPr>
        <w:spacing w:after="80"/>
      </w:pPr>
      <w:r>
        <w:rPr>
          <w:sz w:val="22"/>
        </w:rPr>
        <w:t>[Product name] is a [product type] that [core action verb] [pain point]. In [X minutes / hours / days], [customer] can [key outcome]. Our unfair advantage: [proprietary technology / unique data / exclusive distribution].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MARKET SIZE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456"/>
          </w:tcPr>
          <w:p>
            <w:r>
              <w:rPr>
                <w:b/>
                <w:sz w:val="19"/>
              </w:rPr>
              <w:t>Market</w:t>
            </w:r>
          </w:p>
        </w:tc>
        <w:tc>
          <w:tcPr>
            <w:tcW w:type="dxa" w:w="1728"/>
          </w:tcPr>
          <w:p>
            <w:r>
              <w:rPr>
                <w:b/>
                <w:sz w:val="19"/>
              </w:rPr>
              <w:t>Size</w:t>
            </w:r>
          </w:p>
        </w:tc>
        <w:tc>
          <w:tcPr>
            <w:tcW w:type="dxa" w:w="2592"/>
          </w:tcPr>
          <w:p>
            <w:r>
              <w:rPr>
                <w:b/>
                <w:sz w:val="19"/>
              </w:rPr>
              <w:t>Source / Year</w:t>
            </w:r>
          </w:p>
        </w:tc>
      </w:tr>
      <w:tr>
        <w:tc>
          <w:tcPr>
            <w:tcW w:type="dxa" w:w="3120"/>
          </w:tcPr>
          <w:p>
            <w:r>
              <w:rPr>
                <w:sz w:val="19"/>
              </w:rPr>
              <w:t>TAM (Total Addressable Market)</w:t>
            </w:r>
          </w:p>
        </w:tc>
        <w:tc>
          <w:tcPr>
            <w:tcW w:type="dxa" w:w="3120"/>
          </w:tcPr>
          <w:p>
            <w:r>
              <w:rPr>
                <w:sz w:val="19"/>
              </w:rPr>
              <w:t>$[X]B</w:t>
            </w:r>
          </w:p>
        </w:tc>
        <w:tc>
          <w:tcPr>
            <w:tcW w:type="dxa" w:w="3120"/>
          </w:tcPr>
          <w:p>
            <w:r>
              <w:rPr>
                <w:sz w:val="19"/>
              </w:rPr>
              <w:t>[Source, Year]</w:t>
            </w:r>
          </w:p>
        </w:tc>
      </w:tr>
      <w:tr>
        <w:tc>
          <w:tcPr>
            <w:tcW w:type="dxa" w:w="3120"/>
          </w:tcPr>
          <w:p>
            <w:r>
              <w:rPr>
                <w:sz w:val="19"/>
              </w:rPr>
              <w:t>SAM (Serviceable Addressable Market)</w:t>
            </w:r>
          </w:p>
        </w:tc>
        <w:tc>
          <w:tcPr>
            <w:tcW w:type="dxa" w:w="3120"/>
          </w:tcPr>
          <w:p>
            <w:r>
              <w:rPr>
                <w:sz w:val="19"/>
              </w:rPr>
              <w:t>$[X]B</w:t>
            </w:r>
          </w:p>
        </w:tc>
        <w:tc>
          <w:tcPr>
            <w:tcW w:type="dxa" w:w="3120"/>
          </w:tcPr>
          <w:p>
            <w:r>
              <w:rPr>
                <w:sz w:val="19"/>
              </w:rPr>
              <w:t>[Source, Year]</w:t>
            </w:r>
          </w:p>
        </w:tc>
      </w:tr>
      <w:tr>
        <w:tc>
          <w:tcPr>
            <w:tcW w:type="dxa" w:w="3120"/>
          </w:tcPr>
          <w:p>
            <w:r>
              <w:rPr>
                <w:sz w:val="19"/>
              </w:rPr>
              <w:t>SOM (Serviceable Obtainable Market)</w:t>
            </w:r>
          </w:p>
        </w:tc>
        <w:tc>
          <w:tcPr>
            <w:tcW w:type="dxa" w:w="3120"/>
          </w:tcPr>
          <w:p>
            <w:r>
              <w:rPr>
                <w:sz w:val="19"/>
              </w:rPr>
              <w:t>$[X]M (Y3 target)</w:t>
            </w:r>
          </w:p>
        </w:tc>
        <w:tc>
          <w:tcPr>
            <w:tcW w:type="dxa" w:w="3120"/>
          </w:tcPr>
          <w:p>
            <w:r>
              <w:rPr>
                <w:sz w:val="19"/>
              </w:rPr>
              <w:t>[Your model]</w:t>
            </w:r>
          </w:p>
        </w:tc>
      </w:tr>
    </w:tbl>
    <w:p/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BUSINESS MODEL</w:t>
      </w:r>
    </w:p>
    <w:p>
      <w:pPr>
        <w:spacing w:after="80"/>
      </w:pPr>
      <w:r>
        <w:rPr>
          <w:sz w:val="22"/>
        </w:rPr>
        <w:t>Revenue model: [SaaS / transaction fee / marketplace / licensing]. Pricing: [e.g., $X/seat/month]. Unit economics: LTV $[___]  |  CAC $[___]  |  Payback [X months].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TRACTION</w:t>
      </w:r>
    </w:p>
    <w:p>
      <w:pPr>
        <w:pStyle w:val="ListBullet"/>
        <w:spacing w:after="40"/>
      </w:pPr>
      <w:r>
        <w:rPr>
          <w:sz w:val="22"/>
        </w:rPr>
        <w:t>[X] paying customers / $[X]K MRR</w:t>
      </w:r>
    </w:p>
    <w:p>
      <w:pPr>
        <w:pStyle w:val="ListBullet"/>
        <w:spacing w:after="40"/>
      </w:pPr>
      <w:r>
        <w:rPr>
          <w:sz w:val="22"/>
        </w:rPr>
        <w:t>[X]% MoM growth over last [X] months</w:t>
      </w:r>
    </w:p>
    <w:p>
      <w:pPr>
        <w:pStyle w:val="ListBullet"/>
        <w:spacing w:after="40"/>
      </w:pPr>
      <w:r>
        <w:rPr>
          <w:sz w:val="22"/>
        </w:rPr>
        <w:t>Key customers: [Logo 1], [Logo 2], [Logo 3]</w:t>
      </w:r>
    </w:p>
    <w:p>
      <w:pPr>
        <w:pStyle w:val="ListBullet"/>
        <w:spacing w:after="40"/>
      </w:pPr>
      <w:r>
        <w:rPr>
          <w:sz w:val="22"/>
        </w:rPr>
        <w:t>[Waitlist / LOIs / pilot agreements: X sign-ups]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TEAM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2160"/>
          </w:tcPr>
          <w:p>
            <w:r>
              <w:rPr>
                <w:b/>
                <w:sz w:val="19"/>
              </w:rPr>
              <w:t>Name</w:t>
            </w:r>
          </w:p>
        </w:tc>
        <w:tc>
          <w:tcPr>
            <w:tcW w:type="dxa" w:w="1440"/>
          </w:tcPr>
          <w:p>
            <w:r>
              <w:rPr>
                <w:b/>
                <w:sz w:val="19"/>
              </w:rPr>
              <w:t>Role</w:t>
            </w:r>
          </w:p>
        </w:tc>
        <w:tc>
          <w:tcPr>
            <w:tcW w:type="dxa" w:w="5040"/>
          </w:tcPr>
          <w:p>
            <w:r>
              <w:rPr>
                <w:b/>
                <w:sz w:val="19"/>
              </w:rPr>
              <w:t>Relevant background</w:t>
            </w:r>
          </w:p>
        </w:tc>
      </w:tr>
      <w:tr>
        <w:tc>
          <w:tcPr>
            <w:tcW w:type="dxa" w:w="3120"/>
          </w:tcPr>
          <w:p>
            <w:r>
              <w:rPr>
                <w:sz w:val="19"/>
              </w:rPr>
              <w:t>[Founder 1]</w:t>
            </w:r>
          </w:p>
        </w:tc>
        <w:tc>
          <w:tcPr>
            <w:tcW w:type="dxa" w:w="3120"/>
          </w:tcPr>
          <w:p>
            <w:r>
              <w:rPr>
                <w:sz w:val="19"/>
              </w:rPr>
              <w:t>CEO</w:t>
            </w:r>
          </w:p>
        </w:tc>
        <w:tc>
          <w:tcPr>
            <w:tcW w:type="dxa" w:w="3120"/>
          </w:tcPr>
          <w:p>
            <w:r>
              <w:rPr>
                <w:sz w:val="19"/>
              </w:rPr>
              <w:t>[e.g., Ex-Google PM, 2x founder]</w:t>
            </w:r>
          </w:p>
        </w:tc>
      </w:tr>
      <w:tr>
        <w:tc>
          <w:tcPr>
            <w:tcW w:type="dxa" w:w="3120"/>
          </w:tcPr>
          <w:p>
            <w:r>
              <w:rPr>
                <w:sz w:val="19"/>
              </w:rPr>
              <w:t>[Founder 2]</w:t>
            </w:r>
          </w:p>
        </w:tc>
        <w:tc>
          <w:tcPr>
            <w:tcW w:type="dxa" w:w="3120"/>
          </w:tcPr>
          <w:p>
            <w:r>
              <w:rPr>
                <w:sz w:val="19"/>
              </w:rPr>
              <w:t>CTO</w:t>
            </w:r>
          </w:p>
        </w:tc>
        <w:tc>
          <w:tcPr>
            <w:tcW w:type="dxa" w:w="3120"/>
          </w:tcPr>
          <w:p>
            <w:r>
              <w:rPr>
                <w:sz w:val="19"/>
              </w:rPr>
              <w:t>[e.g., MIT CS, built X at Y]</w:t>
            </w:r>
          </w:p>
        </w:tc>
      </w:tr>
      <w:tr>
        <w:tc>
          <w:tcPr>
            <w:tcW w:type="dxa" w:w="3120"/>
          </w:tcPr>
          <w:p>
            <w:r>
              <w:rPr>
                <w:sz w:val="19"/>
              </w:rPr>
              <w:t>[Advisor]</w:t>
            </w:r>
          </w:p>
        </w:tc>
        <w:tc>
          <w:tcPr>
            <w:tcW w:type="dxa" w:w="3120"/>
          </w:tcPr>
          <w:p>
            <w:r>
              <w:rPr>
                <w:sz w:val="19"/>
              </w:rPr>
              <w:t>Advisor</w:t>
            </w:r>
          </w:p>
        </w:tc>
        <w:tc>
          <w:tcPr>
            <w:tcW w:type="dxa" w:w="3120"/>
          </w:tcPr>
          <w:p>
            <w:r>
              <w:rPr>
                <w:sz w:val="19"/>
              </w:rPr>
              <w:t>[e.g., Seed partner at XYZ Fund]</w:t>
            </w:r>
          </w:p>
        </w:tc>
      </w:tr>
    </w:tbl>
    <w:p/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THE ASK</w:t>
      </w:r>
    </w:p>
    <w:p>
      <w:pPr>
        <w:spacing w:after="40"/>
      </w:pPr>
      <w:r>
        <w:rPr>
          <w:b/>
          <w:sz w:val="22"/>
        </w:rPr>
        <w:t xml:space="preserve">Raising: </w:t>
      </w:r>
      <w:r>
        <w:rPr>
          <w:sz w:val="22"/>
        </w:rPr>
        <w:t>$[X]M [pre-seed / seed / Series A]</w:t>
      </w:r>
    </w:p>
    <w:p>
      <w:pPr>
        <w:spacing w:after="40"/>
      </w:pPr>
      <w:r>
        <w:rPr>
          <w:b/>
          <w:sz w:val="22"/>
        </w:rPr>
        <w:t xml:space="preserve">Use of funds: </w:t>
      </w:r>
      <w:r>
        <w:rPr>
          <w:sz w:val="22"/>
        </w:rPr>
        <w:t>[e.g., 60% product &amp; engineering / 25% GTM / 15% ops]</w:t>
      </w:r>
    </w:p>
    <w:p>
      <w:pPr>
        <w:spacing w:after="40"/>
      </w:pPr>
      <w:r>
        <w:rPr>
          <w:b/>
          <w:sz w:val="22"/>
        </w:rPr>
        <w:t xml:space="preserve">18-month milestone: </w:t>
      </w:r>
      <w:r>
        <w:rPr>
          <w:sz w:val="22"/>
        </w:rPr>
        <w:t>[e.g., $[X]M ARR, [X] enterprise customers]</w:t>
      </w:r>
    </w:p>
    <w:p>
      <w:pPr>
        <w:spacing w:after="40"/>
      </w:pPr>
      <w:r>
        <w:rPr>
          <w:b/>
          <w:sz w:val="22"/>
        </w:rPr>
        <w:t xml:space="preserve">Lead investor status: </w:t>
      </w:r>
      <w:r>
        <w:rPr>
          <w:sz w:val="22"/>
        </w:rPr>
        <w:t>[e.g., Seeking lead / Lead identified: [Name]]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CONTACT</w:t>
      </w:r>
    </w:p>
    <w:p>
      <w:pPr>
        <w:spacing w:after="40"/>
      </w:pPr>
      <w:r>
        <w:rPr>
          <w:b/>
          <w:sz w:val="22"/>
        </w:rPr>
        <w:t xml:space="preserve">Founder: </w:t>
      </w:r>
      <w:r>
        <w:rPr>
          <w:sz w:val="22"/>
        </w:rPr>
        <w:t>[Full Name]  |  [founder@startup.com]  |  [phone]</w:t>
      </w:r>
    </w:p>
    <w:p>
      <w:pPr>
        <w:spacing w:after="40"/>
      </w:pPr>
      <w:r>
        <w:rPr>
          <w:b/>
          <w:sz w:val="22"/>
        </w:rPr>
        <w:t xml:space="preserve">Deck: </w:t>
      </w:r>
      <w:r>
        <w:rPr>
          <w:sz w:val="22"/>
        </w:rPr>
        <w:t>[bit.ly/startup-deck or www.startup.com/investor]</w:t>
      </w:r>
    </w:p>
    <w:sectPr w:rsidR="00FC693F" w:rsidRPr="0006063C" w:rsidSect="00034616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