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1E293B"/>
          <w:sz w:val="40"/>
        </w:rPr>
        <w:t>[Company Name]</w:t>
      </w:r>
    </w:p>
    <w:p>
      <w:pPr>
        <w:spacing w:after="40"/>
        <w:jc w:val="center"/>
      </w:pPr>
      <w:r>
        <w:rPr>
          <w:b w:val="0"/>
          <w:i w:val="0"/>
          <w:color w:val="64748B"/>
          <w:sz w:val="24"/>
        </w:rPr>
        <w:t>Company Overview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[tagline -- e.g., 'Smarter logistics for growing businesses']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ABOUT US</w:t>
      </w:r>
    </w:p>
    <w:p>
      <w:pPr>
        <w:spacing w:after="80"/>
      </w:pPr>
      <w:r>
        <w:rPr>
          <w:sz w:val="22"/>
        </w:rPr>
        <w:t>[Company Name] is a [stage] [business type] that [what you do] for [target customer]. Founded in [Year], we [brief origin / mission]. We are headquartered in [City] with [X employees / X clients / operations in X countries].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THE PROBLEM WE SOLVE</w:t>
      </w:r>
    </w:p>
    <w:p>
      <w:pPr>
        <w:spacing w:after="80"/>
      </w:pPr>
      <w:r>
        <w:rPr>
          <w:sz w:val="22"/>
        </w:rPr>
        <w:t>[Target customer] struggle with [pain point]. Current solutions are [expensive / slow / fragmented], costing businesses [time or money impact].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OUR SOLUTION</w:t>
      </w:r>
    </w:p>
    <w:p>
      <w:pPr>
        <w:spacing w:after="80"/>
      </w:pPr>
      <w:r>
        <w:rPr>
          <w:sz w:val="22"/>
        </w:rPr>
        <w:t>[Company Name] [delivers / enables / automates] [core offering] so that [customer] can [benefit]. Unlike [competitor approach], we [differentiator].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PRODUCTS &amp; SERVICES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160"/>
          </w:tcPr>
          <w:p>
            <w:r>
              <w:rPr>
                <w:b/>
                <w:sz w:val="19"/>
              </w:rPr>
              <w:t>Offering</w:t>
            </w:r>
          </w:p>
        </w:tc>
        <w:tc>
          <w:tcPr>
            <w:tcW w:type="dxa" w:w="3600"/>
          </w:tcPr>
          <w:p>
            <w:r>
              <w:rPr>
                <w:b/>
                <w:sz w:val="19"/>
              </w:rPr>
              <w:t>Description</w:t>
            </w:r>
          </w:p>
        </w:tc>
        <w:tc>
          <w:tcPr>
            <w:tcW w:type="dxa" w:w="2880"/>
          </w:tcPr>
          <w:p>
            <w:r>
              <w:rPr>
                <w:b/>
                <w:sz w:val="19"/>
              </w:rPr>
              <w:t>Key benefit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[Product / Service 1]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[Top benefit]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[Product / Service 2]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[Top benefit]</w:t>
            </w:r>
          </w:p>
        </w:tc>
      </w:tr>
      <w:tr>
        <w:tc>
          <w:tcPr>
            <w:tcW w:type="dxa" w:w="3120"/>
          </w:tcPr>
          <w:p>
            <w:r>
              <w:rPr>
                <w:sz w:val="19"/>
              </w:rPr>
              <w:t>[Product / Service 3]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[One-line description]</w:t>
            </w:r>
          </w:p>
        </w:tc>
        <w:tc>
          <w:tcPr>
            <w:tcW w:type="dxa" w:w="3120"/>
          </w:tcPr>
          <w:p>
            <w:r>
              <w:rPr>
                <w:sz w:val="19"/>
              </w:rPr>
              <w:t>[Top benefit]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TRACTION / PROOF POINTS</w:t>
      </w:r>
    </w:p>
    <w:p>
      <w:pPr>
        <w:pStyle w:val="ListBullet"/>
        <w:spacing w:after="40"/>
      </w:pPr>
      <w:r>
        <w:rPr>
          <w:sz w:val="22"/>
        </w:rPr>
        <w:t>[X] customers / clients in [Y] markets</w:t>
      </w:r>
    </w:p>
    <w:p>
      <w:pPr>
        <w:pStyle w:val="ListBullet"/>
        <w:spacing w:after="40"/>
      </w:pPr>
      <w:r>
        <w:rPr>
          <w:sz w:val="22"/>
        </w:rPr>
        <w:t>[Revenue or growth metric -- e.g., $XM ARR, 120% YoY growth]</w:t>
      </w:r>
    </w:p>
    <w:p>
      <w:pPr>
        <w:pStyle w:val="ListBullet"/>
        <w:spacing w:after="40"/>
      </w:pPr>
      <w:r>
        <w:rPr>
          <w:sz w:val="22"/>
        </w:rPr>
        <w:t>[Partnership or integration]</w:t>
      </w:r>
    </w:p>
    <w:p>
      <w:pPr>
        <w:pStyle w:val="ListBullet"/>
        <w:spacing w:after="40"/>
      </w:pPr>
      <w:r>
        <w:rPr>
          <w:sz w:val="22"/>
        </w:rPr>
        <w:t>[Award or press mention]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WHY US</w:t>
      </w:r>
    </w:p>
    <w:p>
      <w:pPr>
        <w:pStyle w:val="ListBullet"/>
        <w:spacing w:after="40"/>
      </w:pPr>
      <w:r>
        <w:rPr>
          <w:sz w:val="22"/>
        </w:rPr>
        <w:t>[Differentiator 1 -- e.g., Proprietary algorithm reduces processing time by 60%]</w:t>
      </w:r>
    </w:p>
    <w:p>
      <w:pPr>
        <w:pStyle w:val="ListBullet"/>
        <w:spacing w:after="40"/>
      </w:pPr>
      <w:r>
        <w:rPr>
          <w:sz w:val="22"/>
        </w:rPr>
        <w:t>[Differentiator 2 -- e.g., Only solution that integrates with both X and Y]</w:t>
      </w:r>
    </w:p>
    <w:p>
      <w:pPr>
        <w:pStyle w:val="ListBullet"/>
        <w:spacing w:after="40"/>
      </w:pPr>
      <w:r>
        <w:rPr>
          <w:sz w:val="22"/>
        </w:rPr>
        <w:t>[Differentiator 3 -- e.g., Team with 30+ years combined experience in the sector]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CONTACT</w:t>
      </w:r>
    </w:p>
    <w:p>
      <w:pPr>
        <w:spacing w:after="40"/>
      </w:pPr>
      <w:r>
        <w:rPr>
          <w:b/>
          <w:sz w:val="22"/>
        </w:rPr>
        <w:t xml:space="preserve">Website: </w:t>
      </w:r>
      <w:r>
        <w:rPr>
          <w:sz w:val="22"/>
        </w:rPr>
        <w:t>[www.company.com]</w:t>
      </w:r>
    </w:p>
    <w:p>
      <w:pPr>
        <w:spacing w:after="40"/>
      </w:pPr>
      <w:r>
        <w:rPr>
          <w:b/>
          <w:sz w:val="22"/>
        </w:rPr>
        <w:t xml:space="preserve">Email: </w:t>
      </w:r>
      <w:r>
        <w:rPr>
          <w:sz w:val="22"/>
        </w:rPr>
        <w:t>[contact@company.com]</w:t>
      </w:r>
    </w:p>
    <w:p>
      <w:pPr>
        <w:spacing w:after="40"/>
      </w:pPr>
      <w:r>
        <w:rPr>
          <w:b/>
          <w:sz w:val="22"/>
        </w:rPr>
        <w:t xml:space="preserve">Phone: </w:t>
      </w:r>
      <w:r>
        <w:rPr>
          <w:sz w:val="22"/>
        </w:rPr>
        <w:t>[+X (XXX) XXX-XXXX]</w:t>
      </w:r>
    </w:p>
    <w:p>
      <w:pPr>
        <w:spacing w:after="40"/>
      </w:pPr>
      <w:r>
        <w:rPr>
          <w:b/>
          <w:sz w:val="22"/>
        </w:rPr>
        <w:t xml:space="preserve">Address: </w:t>
      </w:r>
      <w:r>
        <w:rPr>
          <w:sz w:val="22"/>
        </w:rPr>
        <w:t>[Street, City, State, ZIP, Country]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