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OKR Template</w:t>
      </w:r>
    </w:p>
    <w:p>
      <w:pPr>
        <w:spacing w:after="120"/>
      </w:pPr>
      <w:r>
        <w:rPr>
          <w:b/>
          <w:sz w:val="22"/>
        </w:rPr>
        <w:t>OKR TEMPLATE</w:t>
      </w:r>
    </w:p>
    <w:p>
      <w:pPr>
        <w:spacing w:after="120"/>
      </w:pPr>
      <w:r>
        <w:rPr>
          <w:b w:val="0"/>
          <w:sz w:val="22"/>
        </w:rPr>
        <w:t>Team / Name: [YOUR NAME OR TEAM NAME]</w:t>
      </w:r>
    </w:p>
    <w:p>
      <w:pPr>
        <w:spacing w:after="120"/>
      </w:pPr>
      <w:r>
        <w:rPr>
          <w:b w:val="0"/>
          <w:sz w:val="22"/>
        </w:rPr>
        <w:t>Period: [Q1 2025 / ANNUAL / SPRINT NAME]</w:t>
      </w:r>
    </w:p>
    <w:p>
      <w:pPr>
        <w:spacing w:after="120"/>
      </w:pPr>
      <w:r>
        <w:rPr>
          <w:b w:val="0"/>
          <w:sz w:val="22"/>
        </w:rPr>
        <w:t>Owner: [RESPONSIBLE PERSON]</w:t>
      </w:r>
    </w:p>
    <w:p/>
    <w:p>
      <w:pPr>
        <w:spacing w:after="120"/>
      </w:pPr>
      <w:r>
        <w:rPr>
          <w:b/>
          <w:sz w:val="22"/>
        </w:rPr>
        <w:t>OBJECTIVE 1</w:t>
      </w:r>
    </w:p>
    <w:p>
      <w:pPr>
        <w:spacing w:after="120"/>
      </w:pPr>
      <w:r>
        <w:rPr>
          <w:b w:val="0"/>
          <w:sz w:val="22"/>
        </w:rPr>
        <w:t>Objective: [Write a qualitative, ambitious, inspiring goal]</w:t>
      </w:r>
    </w:p>
    <w:p/>
    <w:p>
      <w:pPr>
        <w:spacing w:after="120"/>
      </w:pPr>
      <w:r>
        <w:rPr>
          <w:b w:val="0"/>
          <w:sz w:val="22"/>
        </w:rPr>
        <w:t>Key Result 1.1: [Measurable outcome] from [BASELINE] to [TARGET] by [DATE]</w:t>
      </w:r>
    </w:p>
    <w:p>
      <w:pPr>
        <w:spacing w:after="120"/>
      </w:pPr>
      <w:r>
        <w:rPr>
          <w:b w:val="0"/>
          <w:sz w:val="22"/>
        </w:rPr>
        <w:t>Key Result 1.2: [Measurable outcome] from [BASELINE] to [TARGET] by [DATE]</w:t>
      </w:r>
    </w:p>
    <w:p>
      <w:pPr>
        <w:spacing w:after="120"/>
      </w:pPr>
      <w:r>
        <w:rPr>
          <w:b w:val="0"/>
          <w:sz w:val="22"/>
        </w:rPr>
        <w:t>Key Result 1.3: [Measurable outcome] from [BASELINE] to [TARGET] by [DATE]</w:t>
      </w:r>
    </w:p>
    <w:p/>
    <w:p>
      <w:pPr>
        <w:spacing w:after="120"/>
      </w:pPr>
      <w:r>
        <w:rPr>
          <w:b w:val="0"/>
          <w:sz w:val="22"/>
        </w:rPr>
        <w:t>Objective 1 Progress: [0-100%] | Status: [ON TRACK / AT RISK / OFF TRACK]</w:t>
      </w:r>
    </w:p>
    <w:p/>
    <w:p>
      <w:pPr>
        <w:spacing w:after="120"/>
      </w:pPr>
      <w:r>
        <w:rPr>
          <w:b/>
          <w:sz w:val="22"/>
        </w:rPr>
        <w:t>OBJECTIVE 2</w:t>
      </w:r>
    </w:p>
    <w:p>
      <w:pPr>
        <w:spacing w:after="120"/>
      </w:pPr>
      <w:r>
        <w:rPr>
          <w:b w:val="0"/>
          <w:sz w:val="22"/>
        </w:rPr>
        <w:t>Objective: [Write a qualitative, ambitious, inspiring goal]</w:t>
      </w:r>
    </w:p>
    <w:p/>
    <w:p>
      <w:pPr>
        <w:spacing w:after="120"/>
      </w:pPr>
      <w:r>
        <w:rPr>
          <w:b w:val="0"/>
          <w:sz w:val="22"/>
        </w:rPr>
        <w:t>Key Result 2.1: [Measurable outcome] from [BASELINE] to [TARGET] by [DATE]</w:t>
      </w:r>
    </w:p>
    <w:p>
      <w:pPr>
        <w:spacing w:after="120"/>
      </w:pPr>
      <w:r>
        <w:rPr>
          <w:b w:val="0"/>
          <w:sz w:val="22"/>
        </w:rPr>
        <w:t>Key Result 2.2: [Measurable outcome] from [BASELINE] to [TARGET] by [DATE]</w:t>
      </w:r>
    </w:p>
    <w:p>
      <w:pPr>
        <w:spacing w:after="120"/>
      </w:pPr>
      <w:r>
        <w:rPr>
          <w:b w:val="0"/>
          <w:sz w:val="22"/>
        </w:rPr>
        <w:t>Key Result 2.3: [Measurable outcome] from [BASELINE] to [TARGET] by [DATE]</w:t>
      </w:r>
    </w:p>
    <w:p/>
    <w:p>
      <w:pPr>
        <w:spacing w:after="120"/>
      </w:pPr>
      <w:r>
        <w:rPr>
          <w:b w:val="0"/>
          <w:sz w:val="22"/>
        </w:rPr>
        <w:t>Objective 2 Progress: [0-100%] | Status: [ON TRACK / AT RISK / OFF TRACK]</w:t>
      </w:r>
    </w:p>
    <w:p/>
    <w:p>
      <w:pPr>
        <w:spacing w:after="120"/>
      </w:pPr>
      <w:r>
        <w:rPr>
          <w:b/>
          <w:sz w:val="22"/>
        </w:rPr>
        <w:t>OBJECTIVE 3</w:t>
      </w:r>
    </w:p>
    <w:p>
      <w:pPr>
        <w:spacing w:after="120"/>
      </w:pPr>
      <w:r>
        <w:rPr>
          <w:b w:val="0"/>
          <w:sz w:val="22"/>
        </w:rPr>
        <w:t>Objective: [Write a qualitative, ambitious, inspiring goal]</w:t>
      </w:r>
    </w:p>
    <w:p/>
    <w:p>
      <w:pPr>
        <w:spacing w:after="120"/>
      </w:pPr>
      <w:r>
        <w:rPr>
          <w:b w:val="0"/>
          <w:sz w:val="22"/>
        </w:rPr>
        <w:t>Key Result 3.1: [Measurable outcome] from [BASELINE] to [TARGET] by [DATE]</w:t>
      </w:r>
    </w:p>
    <w:p>
      <w:pPr>
        <w:spacing w:after="120"/>
      </w:pPr>
      <w:r>
        <w:rPr>
          <w:b w:val="0"/>
          <w:sz w:val="22"/>
        </w:rPr>
        <w:t>Key Result 3.2: [Measurable outcome] from [BASELINE] to [TARGET] by [DATE]</w:t>
      </w:r>
    </w:p>
    <w:p>
      <w:pPr>
        <w:spacing w:after="120"/>
      </w:pPr>
      <w:r>
        <w:rPr>
          <w:b w:val="0"/>
          <w:sz w:val="22"/>
        </w:rPr>
        <w:t>Key Result 3.3: [Measurable outcome] from [BASELINE] to [TARGET] by [DATE]</w:t>
      </w:r>
    </w:p>
    <w:p/>
    <w:p>
      <w:pPr>
        <w:spacing w:after="120"/>
      </w:pPr>
      <w:r>
        <w:rPr>
          <w:b w:val="0"/>
          <w:sz w:val="22"/>
        </w:rPr>
        <w:t>Objective 3 Progress: [0-100%] | Status: [ON TRACK / AT RISK / OFF TRACK]</w:t>
      </w:r>
    </w:p>
    <w:p/>
    <w:p>
      <w:pPr>
        <w:spacing w:after="120"/>
      </w:pPr>
      <w:r>
        <w:rPr>
          <w:b/>
          <w:sz w:val="22"/>
        </w:rPr>
        <w:t>OVERALL PERIOD SCORE: [AVERAGE OF ALL OBJECTIVES]</w:t>
      </w:r>
    </w:p>
    <w:p>
      <w:pPr>
        <w:spacing w:after="120"/>
      </w:pPr>
      <w:r>
        <w:rPr>
          <w:b w:val="0"/>
          <w:sz w:val="22"/>
        </w:rPr>
        <w:t>Notes / Blockers: [ANYTHING THE TEAM SHOULD KNOW]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