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Offer Letter Template</w:t>
      </w:r>
    </w:p>
    <w:p>
      <w:pPr>
        <w:spacing w:after="120"/>
      </w:pPr>
      <w:r>
        <w:rPr>
          <w:b/>
          <w:sz w:val="22"/>
        </w:rPr>
        <w:t>JOB OFFER LETTER</w:t>
      </w:r>
    </w:p>
    <w:p>
      <w:pPr>
        <w:spacing w:after="120"/>
      </w:pPr>
      <w:r>
        <w:rPr>
          <w:b w:val="0"/>
          <w:sz w:val="22"/>
        </w:rPr>
        <w:t>[DATE]</w:t>
      </w:r>
    </w:p>
    <w:p/>
    <w:p>
      <w:pPr>
        <w:spacing w:after="120"/>
      </w:pPr>
      <w:r>
        <w:rPr>
          <w:b w:val="0"/>
          <w:sz w:val="22"/>
        </w:rPr>
        <w:t>[CANDIDATE FULL NAME]</w:t>
      </w:r>
    </w:p>
    <w:p>
      <w:pPr>
        <w:spacing w:after="120"/>
      </w:pPr>
      <w:r>
        <w:rPr>
          <w:b w:val="0"/>
          <w:sz w:val="22"/>
        </w:rPr>
        <w:t>[CANDIDATE ADDRESS]</w:t>
      </w:r>
    </w:p>
    <w:p>
      <w:pPr>
        <w:spacing w:after="120"/>
      </w:pPr>
      <w:r>
        <w:rPr>
          <w:b w:val="0"/>
          <w:sz w:val="22"/>
        </w:rPr>
        <w:t>[CITY, STATE, ZIP]</w:t>
      </w:r>
    </w:p>
    <w:p/>
    <w:p>
      <w:pPr>
        <w:spacing w:after="120"/>
      </w:pPr>
      <w:r>
        <w:rPr>
          <w:b w:val="0"/>
          <w:sz w:val="22"/>
        </w:rPr>
        <w:t>Dear [CANDIDATE FIRST NAME],</w:t>
      </w:r>
    </w:p>
    <w:p/>
    <w:p>
      <w:pPr>
        <w:spacing w:after="120"/>
      </w:pPr>
      <w:r>
        <w:rPr>
          <w:b w:val="0"/>
          <w:sz w:val="22"/>
        </w:rPr>
        <w:t xml:space="preserve">We are pleased to offer you the position of </w:t>
      </w:r>
      <w:r>
        <w:rPr>
          <w:b/>
          <w:sz w:val="22"/>
        </w:rPr>
        <w:t>[JOB TITLE]</w:t>
      </w:r>
      <w:r>
        <w:rPr>
          <w:b w:val="0"/>
          <w:sz w:val="22"/>
        </w:rPr>
        <w:t xml:space="preserve"> at </w:t>
      </w:r>
      <w:r>
        <w:rPr>
          <w:b/>
          <w:sz w:val="22"/>
        </w:rPr>
        <w:t>[COMPANY NAME]</w:t>
      </w:r>
      <w:r>
        <w:rPr>
          <w:b w:val="0"/>
          <w:sz w:val="22"/>
        </w:rPr>
        <w:t>, reporting to [MANAGER NAME AND TITLE]. This is a [full-time / part-time] position located at [OFFICE LOCATION / remote].</w:t>
      </w:r>
    </w:p>
    <w:p/>
    <w:p>
      <w:pPr>
        <w:spacing w:after="120"/>
      </w:pPr>
      <w:r>
        <w:rPr>
          <w:b/>
          <w:sz w:val="22"/>
        </w:rPr>
        <w:t>Start Date:</w:t>
      </w:r>
      <w:r>
        <w:rPr>
          <w:b w:val="0"/>
          <w:sz w:val="22"/>
        </w:rPr>
        <w:t xml:space="preserve"> [PROPOSED START DATE]</w:t>
      </w:r>
    </w:p>
    <w:p/>
    <w:p>
      <w:pPr>
        <w:spacing w:after="120"/>
      </w:pPr>
      <w:r>
        <w:rPr>
          <w:b/>
          <w:sz w:val="22"/>
        </w:rPr>
        <w:t>Compensation</w:t>
      </w:r>
    </w:p>
    <w:p>
      <w:pPr>
        <w:spacing w:after="120"/>
      </w:pPr>
      <w:r>
        <w:rPr>
          <w:b w:val="0"/>
          <w:sz w:val="22"/>
        </w:rPr>
        <w:t>Base Salary: $[ANNUAL SALARY] per year, paid [bi-weekly / semi-monthly], equivalent to $[PAY PERIOD AMOUNT] per pay period.</w:t>
      </w:r>
    </w:p>
    <w:p>
      <w:pPr>
        <w:spacing w:after="120"/>
      </w:pPr>
      <w:r>
        <w:rPr>
          <w:b w:val="0"/>
          <w:sz w:val="22"/>
        </w:rPr>
        <w:t>Bonus: [DESCRIBE BONUS STRUCTURE OR WRITE "Not applicable"]</w:t>
      </w:r>
    </w:p>
    <w:p>
      <w:pPr>
        <w:spacing w:after="120"/>
      </w:pPr>
      <w:r>
        <w:rPr>
          <w:b w:val="0"/>
          <w:sz w:val="22"/>
        </w:rPr>
        <w:t>Equity: [DESCRIBE EQUITY GRANT OR WRITE "Not applicable"]</w:t>
      </w:r>
    </w:p>
    <w:p/>
    <w:p>
      <w:pPr>
        <w:spacing w:after="120"/>
      </w:pPr>
      <w:r>
        <w:rPr>
          <w:b/>
          <w:sz w:val="22"/>
        </w:rPr>
        <w:t>Benefits</w:t>
      </w:r>
    </w:p>
    <w:p>
      <w:pPr>
        <w:spacing w:after="120"/>
      </w:pPr>
      <w:r>
        <w:rPr>
          <w:b w:val="0"/>
          <w:sz w:val="22"/>
        </w:rPr>
        <w:t>You will be eligible for our standard benefits package including [health, dental, vision / list key benefits] following the standard waiting period of [e.g., 30 days].</w:t>
      </w:r>
    </w:p>
    <w:p/>
    <w:p>
      <w:pPr>
        <w:spacing w:after="120"/>
      </w:pPr>
      <w:r>
        <w:rPr>
          <w:b/>
          <w:sz w:val="22"/>
        </w:rPr>
        <w:t>Paid Time Off</w:t>
      </w:r>
    </w:p>
    <w:p>
      <w:pPr>
        <w:spacing w:after="120"/>
      </w:pPr>
      <w:r>
        <w:rPr>
          <w:b w:val="0"/>
          <w:sz w:val="22"/>
        </w:rPr>
        <w:t>[NUMBER] days of paid vacation, [NUMBER] sick days, and [NUMBER] paid company holidays per year.</w:t>
      </w:r>
    </w:p>
    <w:p/>
    <w:p>
      <w:pPr>
        <w:spacing w:after="120"/>
      </w:pPr>
      <w:r>
        <w:rPr>
          <w:b/>
          <w:sz w:val="22"/>
        </w:rPr>
        <w:t>Contingencies</w:t>
      </w:r>
    </w:p>
    <w:p>
      <w:pPr>
        <w:spacing w:after="120"/>
      </w:pPr>
      <w:r>
        <w:rPr>
          <w:b w:val="0"/>
          <w:sz w:val="22"/>
        </w:rPr>
        <w:t>This offer is contingent upon [satisfactory background check / reference verification / proof of work authorization / other conditions]. Please provide [documents required] by [DATE].</w:t>
      </w:r>
    </w:p>
    <w:p/>
    <w:p>
      <w:pPr>
        <w:spacing w:after="120"/>
      </w:pPr>
      <w:r>
        <w:rPr>
          <w:b w:val="0"/>
          <w:sz w:val="22"/>
        </w:rPr>
        <w:t>This offer letter does not constitute a contract of employment. Employment with [COMPANY NAME] is at-will, meaning either party may end the employment relationship at any time.</w:t>
      </w:r>
    </w:p>
    <w:p/>
    <w:p>
      <w:pPr>
        <w:spacing w:after="120"/>
      </w:pPr>
      <w:r>
        <w:rPr>
          <w:b w:val="0"/>
          <w:sz w:val="22"/>
        </w:rPr>
        <w:t xml:space="preserve">Please confirm your acceptance by signing below and returning this letter by </w:t>
      </w:r>
      <w:r>
        <w:rPr>
          <w:b/>
          <w:sz w:val="22"/>
        </w:rPr>
        <w:t>[ACCEPTANCE DEADLINE]</w:t>
      </w:r>
      <w:r>
        <w:rPr>
          <w:b w:val="0"/>
          <w:sz w:val="22"/>
        </w:rPr>
        <w:t>.</w:t>
      </w:r>
    </w:p>
    <w:p/>
    <w:p>
      <w:pPr>
        <w:spacing w:after="120"/>
      </w:pPr>
      <w:r>
        <w:rPr>
          <w:b w:val="0"/>
          <w:sz w:val="22"/>
        </w:rPr>
        <w:t>We look forward to having you join the team.</w:t>
      </w:r>
    </w:p>
    <w:p/>
    <w:p>
      <w:pPr>
        <w:spacing w:after="120"/>
      </w:pPr>
      <w:r>
        <w:rPr>
          <w:b w:val="0"/>
          <w:sz w:val="22"/>
        </w:rPr>
        <w:t>Sincerely,</w:t>
      </w:r>
    </w:p>
    <w:p/>
    <w:p>
      <w:pPr>
        <w:spacing w:after="120"/>
      </w:pPr>
      <w:r>
        <w:rPr>
          <w:b w:val="0"/>
          <w:sz w:val="22"/>
        </w:rPr>
        <w:t>[HIRING MANAGER OR HR REPRESENTATIVE NAME]</w:t>
      </w:r>
    </w:p>
    <w:p>
      <w:pPr>
        <w:spacing w:after="120"/>
      </w:pPr>
      <w:r>
        <w:rPr>
          <w:b w:val="0"/>
          <w:sz w:val="22"/>
        </w:rPr>
        <w:t>[TITLE]</w:t>
      </w:r>
    </w:p>
    <w:p>
      <w:pPr>
        <w:spacing w:after="120"/>
      </w:pPr>
      <w:r>
        <w:rPr>
          <w:b w:val="0"/>
          <w:sz w:val="22"/>
        </w:rPr>
        <w:t>[COMPANY NAME]</w:t>
      </w:r>
    </w:p>
    <w:p>
      <w:pPr>
        <w:spacing w:after="120"/>
      </w:pPr>
      <w:r>
        <w:rPr>
          <w:b w:val="0"/>
          <w:sz w:val="22"/>
        </w:rPr>
        <w:t>[EMAIL] | [PHONE]</w:t>
      </w:r>
    </w:p>
    <w:p/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 w:val="0"/>
          <w:sz w:val="22"/>
        </w:rPr>
        <w:t>Candidate Signature         Date</w:t>
      </w:r>
    </w:p>
    <w:p>
      <w:pPr>
        <w:spacing w:after="120"/>
      </w:pPr>
      <w:r>
        <w:rPr>
          <w:b w:val="0"/>
          <w:sz w:val="22"/>
        </w:rPr>
        <w:t>[CANDIDATE FULL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