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sz w:val="22"/>
        </w:rPr>
        <w:t>[Company Name]</w:t>
      </w:r>
    </w:p>
    <w:p>
      <w:pPr>
        <w:spacing w:after="0"/>
      </w:pPr>
      <w:r>
        <w:rPr>
          <w:sz w:val="22"/>
        </w:rPr>
        <w:t>[Company Address, City, State ZIP]</w:t>
      </w:r>
    </w:p>
    <w:p>
      <w:pPr>
        <w:spacing w:after="160"/>
      </w:pP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[Candidate Full Name]</w:t>
      </w:r>
    </w:p>
    <w:p>
      <w:pPr>
        <w:spacing w:after="0"/>
      </w:pPr>
      <w:r>
        <w:rPr>
          <w:sz w:val="22"/>
        </w:rPr>
        <w:t>[Candidate Address, City, State ZIP]</w:t>
      </w:r>
    </w:p>
    <w:p>
      <w:pPr>
        <w:spacing w:after="200"/>
      </w:pPr>
    </w:p>
    <w:p>
      <w:pPr>
        <w:spacing w:after="200"/>
      </w:pPr>
      <w:r>
        <w:rPr>
          <w:sz w:val="22"/>
        </w:rPr>
        <w:t>Dear [Candidate First Name],</w:t>
      </w:r>
    </w:p>
    <w:p>
      <w:pPr>
        <w:spacing w:after="160"/>
      </w:pPr>
      <w:r>
        <w:rPr>
          <w:i w:val="0"/>
          <w:color w:val="1E293B"/>
          <w:sz w:val="22"/>
        </w:rPr>
        <w:t>We are pleased to offer you a part-time position as [Job Title] at [Company Name]. We look forward to having you join the team.</w:t>
      </w:r>
    </w:p>
    <w:p>
      <w:pPr>
        <w:spacing w:before="160" w:after="80"/>
        <w:jc w:val="left"/>
      </w:pPr>
      <w:r>
        <w:rPr>
          <w:b/>
          <w:color w:val="0D9488"/>
          <w:sz w:val="24"/>
        </w:rPr>
        <w:t>POSITION DETAILS</w:t>
      </w:r>
    </w:p>
    <w:p>
      <w:pPr>
        <w:spacing w:after="60"/>
      </w:pPr>
      <w:r>
        <w:rPr>
          <w:b/>
          <w:color w:val="0D9488"/>
          <w:sz w:val="20"/>
        </w:rPr>
        <w:t xml:space="preserve">Position:  </w:t>
      </w:r>
      <w:r>
        <w:rPr>
          <w:sz w:val="20"/>
        </w:rPr>
        <w:t>[Job Title]</w:t>
      </w:r>
    </w:p>
    <w:p>
      <w:pPr>
        <w:spacing w:after="60"/>
      </w:pPr>
      <w:r>
        <w:rPr>
          <w:b/>
          <w:color w:val="0D9488"/>
          <w:sz w:val="20"/>
        </w:rPr>
        <w:t xml:space="preserve">Department:  </w:t>
      </w:r>
      <w:r>
        <w:rPr>
          <w:sz w:val="20"/>
        </w:rPr>
        <w:t>[Department]</w:t>
      </w:r>
    </w:p>
    <w:p>
      <w:pPr>
        <w:spacing w:after="60"/>
      </w:pPr>
      <w:r>
        <w:rPr>
          <w:b/>
          <w:color w:val="0D9488"/>
          <w:sz w:val="20"/>
        </w:rPr>
        <w:t xml:space="preserve">Reports to:  </w:t>
      </w:r>
      <w:r>
        <w:rPr>
          <w:sz w:val="20"/>
        </w:rPr>
        <w:t>[Manager Name, Title]</w:t>
      </w:r>
    </w:p>
    <w:p>
      <w:pPr>
        <w:spacing w:after="60"/>
      </w:pPr>
      <w:r>
        <w:rPr>
          <w:b/>
          <w:color w:val="0D9488"/>
          <w:sz w:val="20"/>
        </w:rPr>
        <w:t xml:space="preserve">Location:  </w:t>
      </w:r>
      <w:r>
        <w:rPr>
          <w:sz w:val="20"/>
        </w:rPr>
        <w:t>[Work Location / On-site / Hybrid]</w:t>
      </w:r>
    </w:p>
    <w:p>
      <w:pPr>
        <w:spacing w:after="60"/>
      </w:pPr>
      <w:r>
        <w:rPr>
          <w:b/>
          <w:color w:val="0D9488"/>
          <w:sz w:val="20"/>
        </w:rPr>
        <w:t xml:space="preserve">Start Date:  </w:t>
      </w:r>
      <w:r>
        <w:rPr>
          <w:sz w:val="20"/>
        </w:rPr>
        <w:t>[Proposed Start Date]</w:t>
      </w:r>
    </w:p>
    <w:p>
      <w:pPr>
        <w:spacing w:after="60"/>
      </w:pPr>
      <w:r>
        <w:rPr>
          <w:b/>
          <w:color w:val="0D9488"/>
          <w:sz w:val="20"/>
        </w:rPr>
        <w:t xml:space="preserve">Employment Type:  </w:t>
      </w:r>
      <w:r>
        <w:rPr>
          <w:sz w:val="20"/>
        </w:rPr>
        <w:t>Part-Time, [Permanent / Fixed-term until (Date)]</w:t>
      </w:r>
    </w:p>
    <w:p>
      <w:pPr>
        <w:spacing w:after="60"/>
      </w:pPr>
      <w:r>
        <w:rPr>
          <w:b/>
          <w:color w:val="0D9488"/>
          <w:sz w:val="20"/>
        </w:rPr>
        <w:t xml:space="preserve">Scheduled Hours:  </w:t>
      </w:r>
      <w:r>
        <w:rPr>
          <w:sz w:val="20"/>
        </w:rPr>
        <w:t>Approximately [N] hours per week, typically [Days and times - e.g., Mon/Wed/Fri, 9:00 am - 1:00 pm]. Hours may vary based on business needs.</w:t>
      </w:r>
    </w:p>
    <w:p/>
    <w:p>
      <w:pPr>
        <w:spacing w:before="160" w:after="80"/>
        <w:jc w:val="left"/>
      </w:pPr>
      <w:r>
        <w:rPr>
          <w:b/>
          <w:color w:val="0D9488"/>
          <w:sz w:val="24"/>
        </w:rPr>
        <w:t>COMPENSATION</w:t>
      </w:r>
    </w:p>
    <w:p>
      <w:pPr>
        <w:spacing w:after="60"/>
      </w:pPr>
      <w:r>
        <w:rPr>
          <w:b/>
          <w:color w:val="0D9488"/>
          <w:sz w:val="20"/>
        </w:rPr>
        <w:t xml:space="preserve">Hourly Rate:  </w:t>
      </w:r>
      <w:r>
        <w:rPr>
          <w:sz w:val="20"/>
        </w:rPr>
        <w:t>$[X.XX] per hour.</w:t>
      </w:r>
    </w:p>
    <w:p>
      <w:pPr>
        <w:spacing w:after="60"/>
      </w:pPr>
      <w:r>
        <w:rPr>
          <w:b/>
          <w:color w:val="0D9488"/>
          <w:sz w:val="20"/>
        </w:rPr>
        <w:t xml:space="preserve">Pay Frequency:  </w:t>
      </w:r>
      <w:r>
        <w:rPr>
          <w:sz w:val="20"/>
        </w:rPr>
        <w:t>[Weekly / Bi-weekly], paid by direct deposit.</w:t>
      </w:r>
    </w:p>
    <w:p>
      <w:pPr>
        <w:spacing w:after="60"/>
      </w:pPr>
      <w:r>
        <w:rPr>
          <w:b/>
          <w:color w:val="0D9488"/>
          <w:sz w:val="20"/>
        </w:rPr>
        <w:t xml:space="preserve">Overtime:  </w:t>
      </w:r>
      <w:r>
        <w:rPr>
          <w:sz w:val="20"/>
        </w:rPr>
        <w:t>Overtime at [1.5x / applicable statutory rate] for hours beyond [40/week or 8/day], per applicable law.</w:t>
      </w:r>
    </w:p>
    <w:p>
      <w:pPr>
        <w:spacing w:after="60"/>
      </w:pPr>
      <w:r>
        <w:rPr>
          <w:b/>
          <w:color w:val="0D9488"/>
          <w:sz w:val="20"/>
        </w:rPr>
        <w:t xml:space="preserve">Benefits:  </w:t>
      </w:r>
      <w:r>
        <w:rPr>
          <w:sz w:val="20"/>
        </w:rPr>
        <w:t>As a part-time employee, you are [eligible / not eligible] for: [List applicable benefits - e.g., pro-rated PTO, employee discounts, retirement plan after [X] months].</w:t>
      </w:r>
    </w:p>
    <w:p/>
    <w:p>
      <w:pPr>
        <w:spacing w:before="160" w:after="80"/>
        <w:jc w:val="left"/>
      </w:pPr>
      <w:r>
        <w:rPr>
          <w:b/>
          <w:color w:val="0D9488"/>
          <w:sz w:val="24"/>
        </w:rPr>
        <w:t>CONDITIONS OF OFFER</w:t>
      </w:r>
    </w:p>
    <w:p>
      <w:pPr>
        <w:spacing w:after="120"/>
      </w:pPr>
      <w:r>
        <w:rPr>
          <w:i w:val="0"/>
          <w:color w:val="1E293B"/>
          <w:sz w:val="22"/>
        </w:rPr>
        <w:t>This offer is contingent upon:</w:t>
        <w:br/>
        <w:br/>
        <w:t>[ ] Satisfactory reference checks.</w:t>
        <w:br/>
        <w:t>[ ] Verification of right to work in [Country].</w:t>
        <w:br/>
        <w:t>[ ] [Background check / other conditions as applicable]</w:t>
      </w:r>
    </w:p>
    <w:p>
      <w:pPr>
        <w:spacing w:before="160" w:after="80"/>
        <w:jc w:val="left"/>
      </w:pPr>
      <w:r>
        <w:rPr>
          <w:b/>
          <w:color w:val="0D9488"/>
          <w:sz w:val="24"/>
        </w:rPr>
        <w:t>AT-WILL EMPLOYMENT</w:t>
      </w:r>
    </w:p>
    <w:p>
      <w:pPr>
        <w:spacing w:after="120"/>
      </w:pPr>
      <w:r>
        <w:rPr>
          <w:i w:val="0"/>
          <w:color w:val="1E293B"/>
          <w:sz w:val="22"/>
        </w:rPr>
        <w:t>Your employment is at-will and may be terminated by either party at any time, with or without cause, subject to applicable law and any notice requirements in the Employee Handbook.</w:t>
      </w:r>
    </w:p>
    <w:p>
      <w:pPr>
        <w:spacing w:after="160"/>
      </w:pPr>
      <w:r>
        <w:rPr>
          <w:i w:val="0"/>
          <w:color w:val="1E293B"/>
          <w:sz w:val="22"/>
        </w:rPr>
        <w:t>Please sign and return this letter by [Offer Expiry Date] to confirm acceptance. If you have questions, contact [HR Contact Name] at [email].</w:t>
        <w:br/>
        <w:br/>
        <w:t>We look forward to welcoming you to the team.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On behalf of [Company Name]: </w:t>
      </w:r>
      <w:r>
        <w:rPr>
          <w:sz w:val="20"/>
        </w:rPr>
        <w:t>[Authorised Signatory Name, Title]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>
      <w:pPr>
        <w:spacing w:after="0"/>
      </w:pPr>
      <w:r>
        <w:rPr>
          <w:b/>
          <w:color w:val="1E293B"/>
          <w:sz w:val="20"/>
        </w:rPr>
        <w:t xml:space="preserve">Candidate - Accepted by: </w:t>
      </w:r>
      <w:r>
        <w:rPr>
          <w:sz w:val="20"/>
        </w:rPr>
        <w:t>[Candidate Full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