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sz w:val="22"/>
        </w:rPr>
        <w:t>[Company Name]</w:t>
      </w:r>
    </w:p>
    <w:p>
      <w:pPr>
        <w:spacing w:after="0"/>
      </w:pPr>
      <w:r>
        <w:rPr>
          <w:sz w:val="22"/>
        </w:rPr>
        <w:t>[Company Address, City, State ZIP]</w:t>
      </w:r>
    </w:p>
    <w:p>
      <w:pPr>
        <w:spacing w:after="160"/>
      </w:pPr>
    </w:p>
    <w:p>
      <w:pPr>
        <w:spacing w:after="200"/>
      </w:pPr>
      <w:r>
        <w:rPr>
          <w:sz w:val="22"/>
        </w:rPr>
        <w:t>[Date]</w:t>
      </w:r>
    </w:p>
    <w:p>
      <w:pPr>
        <w:spacing w:after="0"/>
      </w:pPr>
      <w:r>
        <w:rPr>
          <w:sz w:val="22"/>
        </w:rPr>
        <w:t>[Candidate Full Name]</w:t>
      </w:r>
    </w:p>
    <w:p>
      <w:pPr>
        <w:spacing w:after="0"/>
      </w:pPr>
      <w:r>
        <w:rPr>
          <w:sz w:val="22"/>
        </w:rPr>
        <w:t>[University / College]</w:t>
      </w:r>
    </w:p>
    <w:p>
      <w:pPr>
        <w:spacing w:after="0"/>
      </w:pPr>
      <w:r>
        <w:rPr>
          <w:sz w:val="22"/>
        </w:rPr>
        <w:t>[Candidate Address, City, State ZIP]</w:t>
      </w:r>
    </w:p>
    <w:p>
      <w:pPr>
        <w:spacing w:after="200"/>
      </w:pPr>
    </w:p>
    <w:p>
      <w:pPr>
        <w:spacing w:after="200"/>
      </w:pPr>
      <w:r>
        <w:rPr>
          <w:sz w:val="22"/>
        </w:rPr>
        <w:t>Dear [Candidate First Name],</w:t>
      </w:r>
    </w:p>
    <w:p>
      <w:pPr>
        <w:spacing w:after="160"/>
      </w:pPr>
      <w:r>
        <w:rPr>
          <w:i w:val="0"/>
          <w:color w:val="1E293B"/>
          <w:sz w:val="22"/>
        </w:rPr>
        <w:t>We are excited to offer you an internship as [Internship Title] at [Company Name]. We were impressed by your [application / portfolio] and believe this internship will be a valuable experience for your career development.</w:t>
      </w:r>
    </w:p>
    <w:p>
      <w:pPr>
        <w:spacing w:before="160" w:after="80"/>
        <w:jc w:val="left"/>
      </w:pPr>
      <w:r>
        <w:rPr>
          <w:b/>
          <w:color w:val="15803D"/>
          <w:sz w:val="24"/>
        </w:rPr>
        <w:t>INTERNSHIP DETAILS</w:t>
      </w:r>
    </w:p>
    <w:p>
      <w:pPr>
        <w:spacing w:after="60"/>
      </w:pPr>
      <w:r>
        <w:rPr>
          <w:b/>
          <w:color w:val="15803D"/>
          <w:sz w:val="20"/>
        </w:rPr>
        <w:t xml:space="preserve">Position:  </w:t>
      </w:r>
      <w:r>
        <w:rPr>
          <w:sz w:val="20"/>
        </w:rPr>
        <w:t>[Internship Title]  (e.g., Marketing Intern, Software Engineering Intern)</w:t>
      </w:r>
    </w:p>
    <w:p>
      <w:pPr>
        <w:spacing w:after="60"/>
      </w:pPr>
      <w:r>
        <w:rPr>
          <w:b/>
          <w:color w:val="15803D"/>
          <w:sz w:val="20"/>
        </w:rPr>
        <w:t xml:space="preserve">Department:  </w:t>
      </w:r>
      <w:r>
        <w:rPr>
          <w:sz w:val="20"/>
        </w:rPr>
        <w:t>[Department]</w:t>
      </w:r>
    </w:p>
    <w:p>
      <w:pPr>
        <w:spacing w:after="60"/>
      </w:pPr>
      <w:r>
        <w:rPr>
          <w:b/>
          <w:color w:val="15803D"/>
          <w:sz w:val="20"/>
        </w:rPr>
        <w:t xml:space="preserve">Supervisor:  </w:t>
      </w:r>
      <w:r>
        <w:rPr>
          <w:sz w:val="20"/>
        </w:rPr>
        <w:t>[Supervisor Name, Title]</w:t>
      </w:r>
    </w:p>
    <w:p>
      <w:pPr>
        <w:spacing w:after="60"/>
      </w:pPr>
      <w:r>
        <w:rPr>
          <w:b/>
          <w:color w:val="15803D"/>
          <w:sz w:val="20"/>
        </w:rPr>
        <w:t xml:space="preserve">Location:  </w:t>
      </w:r>
      <w:r>
        <w:rPr>
          <w:sz w:val="20"/>
        </w:rPr>
        <w:t>[Office Address / Remote / Hybrid]</w:t>
      </w:r>
    </w:p>
    <w:p>
      <w:pPr>
        <w:spacing w:after="60"/>
      </w:pPr>
      <w:r>
        <w:rPr>
          <w:b/>
          <w:color w:val="15803D"/>
          <w:sz w:val="20"/>
        </w:rPr>
        <w:t xml:space="preserve">Start Date:  </w:t>
      </w:r>
      <w:r>
        <w:rPr>
          <w:sz w:val="20"/>
        </w:rPr>
        <w:t>[Start Date]</w:t>
      </w:r>
    </w:p>
    <w:p>
      <w:pPr>
        <w:spacing w:after="60"/>
      </w:pPr>
      <w:r>
        <w:rPr>
          <w:b/>
          <w:color w:val="15803D"/>
          <w:sz w:val="20"/>
        </w:rPr>
        <w:t xml:space="preserve">End Date:  </w:t>
      </w:r>
      <w:r>
        <w:rPr>
          <w:sz w:val="20"/>
        </w:rPr>
        <w:t>[End Date]  (Duration: [N] weeks / months)</w:t>
      </w:r>
    </w:p>
    <w:p>
      <w:pPr>
        <w:spacing w:after="60"/>
      </w:pPr>
      <w:r>
        <w:rPr>
          <w:b/>
          <w:color w:val="15803D"/>
          <w:sz w:val="20"/>
        </w:rPr>
        <w:t xml:space="preserve">Hours:  </w:t>
      </w:r>
      <w:r>
        <w:rPr>
          <w:sz w:val="20"/>
        </w:rPr>
        <w:t>[Full-time: 40 hrs/week  /  Part-time: [N] hrs/week]</w:t>
      </w:r>
    </w:p>
    <w:p>
      <w:pPr>
        <w:spacing w:after="60"/>
      </w:pPr>
      <w:r>
        <w:rPr>
          <w:b/>
          <w:color w:val="15803D"/>
          <w:sz w:val="20"/>
        </w:rPr>
        <w:t xml:space="preserve">Credit-bearing:  </w:t>
      </w:r>
      <w:r>
        <w:rPr>
          <w:sz w:val="20"/>
        </w:rPr>
        <w:t>[ ] Yes - [University Name], [Course Code]. We will complete required forms.   [ ] No</w:t>
      </w:r>
    </w:p>
    <w:p/>
    <w:p>
      <w:pPr>
        <w:spacing w:before="160" w:after="80"/>
        <w:jc w:val="left"/>
      </w:pPr>
      <w:r>
        <w:rPr>
          <w:b/>
          <w:color w:val="15803D"/>
          <w:sz w:val="24"/>
        </w:rPr>
        <w:t>COMPENSATION</w:t>
      </w:r>
    </w:p>
    <w:p>
      <w:pPr>
        <w:spacing w:after="60"/>
      </w:pPr>
      <w:r>
        <w:rPr>
          <w:b/>
          <w:color w:val="15803D"/>
          <w:sz w:val="20"/>
        </w:rPr>
        <w:t xml:space="preserve">Pay:  </w:t>
      </w:r>
      <w:r>
        <w:rPr>
          <w:sz w:val="20"/>
        </w:rPr>
        <w:t>[Paid: $[X.XX]/hr or $[X,XXX]/month stipend]  OR  [Unpaid - for academic credit only, in compliance with applicable law]</w:t>
      </w:r>
    </w:p>
    <w:p>
      <w:pPr>
        <w:spacing w:after="60"/>
      </w:pPr>
      <w:r>
        <w:rPr>
          <w:b/>
          <w:color w:val="15803D"/>
          <w:sz w:val="20"/>
        </w:rPr>
        <w:t xml:space="preserve">Pay Schedule:  </w:t>
      </w:r>
      <w:r>
        <w:rPr>
          <w:sz w:val="20"/>
        </w:rPr>
        <w:t>[Weekly / Bi-weekly] by direct deposit.</w:t>
      </w:r>
    </w:p>
    <w:p>
      <w:pPr>
        <w:spacing w:after="60"/>
      </w:pPr>
      <w:r>
        <w:rPr>
          <w:b/>
          <w:color w:val="15803D"/>
          <w:sz w:val="20"/>
        </w:rPr>
        <w:t xml:space="preserve">Benefits:  </w:t>
      </w:r>
      <w:r>
        <w:rPr>
          <w:sz w:val="20"/>
        </w:rPr>
        <w:t>As an intern, you are not eligible for employee benefits. However: [free lunch / tool licence / transport reimbursement - list as applicable].</w:t>
      </w:r>
    </w:p>
    <w:p/>
    <w:p>
      <w:pPr>
        <w:spacing w:before="160" w:after="80"/>
        <w:jc w:val="left"/>
      </w:pPr>
      <w:r>
        <w:rPr>
          <w:b/>
          <w:color w:val="15803D"/>
          <w:sz w:val="24"/>
        </w:rPr>
        <w:t>LEARNING OBJECTIVES</w:t>
      </w:r>
    </w:p>
    <w:p>
      <w:pPr>
        <w:spacing w:after="120"/>
      </w:pPr>
      <w:r>
        <w:rPr>
          <w:i w:val="0"/>
          <w:color w:val="1E293B"/>
          <w:sz w:val="22"/>
        </w:rPr>
        <w:t>During your internship you will:</w:t>
        <w:br/>
        <w:br/>
        <w:t xml:space="preserve">  1. [Learning objective - e.g., Develop skills in [area] by working on [project type].]</w:t>
        <w:br/>
        <w:t xml:space="preserve">  2. [Learning objective - e.g., Gain exposure to [process/tool/team] in a professional setting.]</w:t>
        <w:br/>
        <w:t xml:space="preserve">  3. [Learning objective - e.g., Build a portfolio piece: [specific deliverable].]</w:t>
        <w:br/>
        <w:t xml:space="preserve">  4. [Learning objective - e.g., Participate in [N] team meetings and client interactions.]</w:t>
        <w:br/>
        <w:br/>
        <w:t>Your supervisor will check in with you [weekly / bi-weekly] to provide feedback.</w:t>
      </w:r>
    </w:p>
    <w:p>
      <w:pPr>
        <w:spacing w:before="160" w:after="80"/>
        <w:jc w:val="left"/>
      </w:pPr>
      <w:r>
        <w:rPr>
          <w:b/>
          <w:color w:val="15803D"/>
          <w:sz w:val="24"/>
        </w:rPr>
        <w:t>CONDITIONS OF OFFER</w:t>
      </w:r>
    </w:p>
    <w:p>
      <w:pPr>
        <w:spacing w:after="120"/>
      </w:pPr>
      <w:r>
        <w:rPr>
          <w:i w:val="0"/>
          <w:color w:val="1E293B"/>
          <w:sz w:val="22"/>
        </w:rPr>
        <w:t>This offer is subject to:</w:t>
        <w:br/>
        <w:br/>
        <w:t>[ ] Verification of right to work / enrolment confirmation.</w:t>
        <w:br/>
        <w:t>[ ] Signature of the Confidentiality and IP Agreement.</w:t>
        <w:br/>
        <w:t>[ ] [Background check, if applicable]</w:t>
        <w:br/>
        <w:br/>
        <w:t>This internship does not constitute a guarantee of future employment.</w:t>
      </w:r>
    </w:p>
    <w:p>
      <w:pPr>
        <w:spacing w:after="160"/>
      </w:pPr>
      <w:r>
        <w:rPr>
          <w:i w:val="0"/>
          <w:color w:val="1E293B"/>
          <w:sz w:val="22"/>
        </w:rPr>
        <w:t>Please confirm acceptance by signing and returning this letter by [Offer Expiry Date]. We look forward to having you join us on [Start Date].</w:t>
        <w:br/>
        <w:br/>
        <w:t>If you have questions, contact [HR / Recruiting Contact Name] at [email].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120"/>
      </w:pPr>
      <w:r>
        <w:rPr>
          <w:b/>
          <w:color w:val="1E293B"/>
          <w:sz w:val="22"/>
        </w:rPr>
        <w:t>SIGNATURES</w:t>
      </w:r>
    </w:p>
    <w:p>
      <w:pPr>
        <w:spacing w:after="0"/>
      </w:pPr>
      <w:r>
        <w:rPr>
          <w:b/>
          <w:color w:val="1E293B"/>
          <w:sz w:val="20"/>
        </w:rPr>
        <w:t xml:space="preserve">On behalf of [Company Name]: </w:t>
      </w:r>
      <w:r>
        <w:rPr>
          <w:sz w:val="20"/>
        </w:rPr>
        <w:t>[Authorised Signatory Name, Title]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>
      <w:pPr>
        <w:spacing w:after="0"/>
      </w:pPr>
      <w:r>
        <w:rPr>
          <w:b/>
          <w:color w:val="1E293B"/>
          <w:sz w:val="20"/>
        </w:rPr>
        <w:t xml:space="preserve">Intern - Accepted by: </w:t>
      </w:r>
      <w:r>
        <w:rPr>
          <w:sz w:val="20"/>
        </w:rPr>
        <w:t>[Candidate Full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