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sz w:val="22"/>
        </w:rPr>
        <w:t>[Company Name]</w:t>
      </w:r>
    </w:p>
    <w:p>
      <w:pPr>
        <w:spacing w:after="0"/>
      </w:pPr>
      <w:r>
        <w:rPr>
          <w:sz w:val="22"/>
        </w:rPr>
        <w:t>[Company Address, City, State ZIP]</w:t>
      </w:r>
    </w:p>
    <w:p>
      <w:pPr>
        <w:spacing w:after="0"/>
      </w:pPr>
      <w:r>
        <w:rPr>
          <w:sz w:val="22"/>
        </w:rPr>
        <w:t>[company.com]</w:t>
      </w:r>
    </w:p>
    <w:p>
      <w:pPr>
        <w:spacing w:after="0"/>
      </w:pPr>
      <w:r>
        <w:rPr>
          <w:sz w:val="22"/>
        </w:rPr>
        <w:t>[Phone Number]</w:t>
      </w:r>
    </w:p>
    <w:p>
      <w:pPr>
        <w:spacing w:after="160"/>
      </w:pPr>
    </w:p>
    <w:p>
      <w:pPr>
        <w:spacing w:after="24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[Candidate Full Name]</w:t>
      </w:r>
    </w:p>
    <w:p>
      <w:pPr>
        <w:spacing w:after="0"/>
      </w:pPr>
      <w:r>
        <w:rPr>
          <w:sz w:val="22"/>
        </w:rPr>
        <w:t>[Candidate Address]</w:t>
      </w:r>
    </w:p>
    <w:p>
      <w:pPr>
        <w:spacing w:after="0"/>
      </w:pPr>
      <w:r>
        <w:rPr>
          <w:sz w:val="22"/>
        </w:rPr>
        <w:t>[City, State ZIP]</w:t>
      </w:r>
    </w:p>
    <w:p>
      <w:pPr>
        <w:spacing w:after="200"/>
      </w:pPr>
    </w:p>
    <w:p>
      <w:pPr>
        <w:spacing w:after="200"/>
      </w:pPr>
      <w:r>
        <w:rPr>
          <w:sz w:val="22"/>
        </w:rPr>
        <w:t>Dear [Candidate First Name],</w:t>
      </w:r>
    </w:p>
    <w:p>
      <w:pPr>
        <w:spacing w:after="160"/>
      </w:pPr>
      <w:r>
        <w:rPr>
          <w:i w:val="0"/>
          <w:color w:val="1E293B"/>
          <w:sz w:val="22"/>
        </w:rPr>
        <w:t>We are delighted to offer you the position of [Job Title] at [Company Name], reporting to [Manager Name], [Manager Title]. We were impressed by your background and believe you will make a meaningful contribution to our team.</w:t>
      </w:r>
    </w:p>
    <w:p>
      <w:pPr>
        <w:spacing w:before="160" w:after="80"/>
        <w:jc w:val="left"/>
      </w:pPr>
      <w:r>
        <w:rPr>
          <w:b/>
          <w:color w:val="1E40AF"/>
          <w:sz w:val="24"/>
        </w:rPr>
        <w:t>DETAILS OF YOUR OFFER</w:t>
      </w:r>
    </w:p>
    <w:p>
      <w:pPr>
        <w:spacing w:after="60"/>
      </w:pPr>
      <w:r>
        <w:rPr>
          <w:b/>
          <w:color w:val="1E40AF"/>
          <w:sz w:val="20"/>
        </w:rPr>
        <w:t xml:space="preserve">Position:  </w:t>
      </w:r>
      <w:r>
        <w:rPr>
          <w:sz w:val="20"/>
        </w:rPr>
        <w:t>[Job Title]</w:t>
      </w:r>
    </w:p>
    <w:p>
      <w:pPr>
        <w:spacing w:after="60"/>
      </w:pPr>
      <w:r>
        <w:rPr>
          <w:b/>
          <w:color w:val="1E40AF"/>
          <w:sz w:val="20"/>
        </w:rPr>
        <w:t xml:space="preserve">Department:  </w:t>
      </w:r>
      <w:r>
        <w:rPr>
          <w:sz w:val="20"/>
        </w:rPr>
        <w:t>[Department Name]</w:t>
      </w:r>
    </w:p>
    <w:p>
      <w:pPr>
        <w:spacing w:after="60"/>
      </w:pPr>
      <w:r>
        <w:rPr>
          <w:b/>
          <w:color w:val="1E40AF"/>
          <w:sz w:val="20"/>
        </w:rPr>
        <w:t xml:space="preserve">Reports to:  </w:t>
      </w:r>
      <w:r>
        <w:rPr>
          <w:sz w:val="20"/>
        </w:rPr>
        <w:t>[Manager Name], [Manager Title]</w:t>
      </w:r>
    </w:p>
    <w:p>
      <w:pPr>
        <w:spacing w:after="60"/>
      </w:pPr>
      <w:r>
        <w:rPr>
          <w:b/>
          <w:color w:val="1E40AF"/>
          <w:sz w:val="20"/>
        </w:rPr>
        <w:t xml:space="preserve">Location:  </w:t>
      </w:r>
      <w:r>
        <w:rPr>
          <w:sz w:val="20"/>
        </w:rPr>
        <w:t>[Office Address / Remote / Hybrid - specify days in office if hybrid]</w:t>
      </w:r>
    </w:p>
    <w:p>
      <w:pPr>
        <w:spacing w:after="60"/>
      </w:pPr>
      <w:r>
        <w:rPr>
          <w:b/>
          <w:color w:val="1E40AF"/>
          <w:sz w:val="20"/>
        </w:rPr>
        <w:t xml:space="preserve">Start Date:  </w:t>
      </w:r>
      <w:r>
        <w:rPr>
          <w:sz w:val="20"/>
        </w:rPr>
        <w:t>[Proposed Start Date]  (to be confirmed on acceptance)</w:t>
      </w:r>
    </w:p>
    <w:p>
      <w:pPr>
        <w:spacing w:after="60"/>
      </w:pPr>
      <w:r>
        <w:rPr>
          <w:b/>
          <w:color w:val="1E40AF"/>
          <w:sz w:val="20"/>
        </w:rPr>
        <w:t xml:space="preserve">Employment Type:  </w:t>
      </w:r>
      <w:r>
        <w:rPr>
          <w:sz w:val="20"/>
        </w:rPr>
        <w:t>Full-Time, Permanent</w:t>
      </w:r>
    </w:p>
    <w:p>
      <w:pPr>
        <w:spacing w:after="60"/>
      </w:pPr>
      <w:r>
        <w:rPr>
          <w:b/>
          <w:color w:val="1E40AF"/>
          <w:sz w:val="20"/>
        </w:rPr>
        <w:t xml:space="preserve">Hours:  </w:t>
      </w:r>
      <w:r>
        <w:rPr>
          <w:sz w:val="20"/>
        </w:rPr>
        <w:t>[X] hours per week, typically [e.g., Monday-Friday, 9:00 am - 5:30 pm]</w:t>
      </w:r>
    </w:p>
    <w:p/>
    <w:p>
      <w:pPr>
        <w:spacing w:before="160" w:after="80"/>
        <w:jc w:val="left"/>
      </w:pPr>
      <w:r>
        <w:rPr>
          <w:b/>
          <w:color w:val="1E40AF"/>
          <w:sz w:val="24"/>
        </w:rPr>
        <w:t>COMPENSATION &amp; BENEFITS</w:t>
      </w:r>
    </w:p>
    <w:p>
      <w:pPr>
        <w:spacing w:after="60"/>
      </w:pPr>
      <w:r>
        <w:rPr>
          <w:b/>
          <w:color w:val="1E40AF"/>
          <w:sz w:val="20"/>
        </w:rPr>
        <w:t xml:space="preserve">Base Salary:  </w:t>
      </w:r>
      <w:r>
        <w:rPr>
          <w:sz w:val="20"/>
        </w:rPr>
        <w:t>$[Annual Salary] per year, paid [monthly / bi-weekly] by direct deposit.</w:t>
      </w:r>
    </w:p>
    <w:p>
      <w:pPr>
        <w:spacing w:after="60"/>
      </w:pPr>
      <w:r>
        <w:rPr>
          <w:b/>
          <w:color w:val="1E40AF"/>
          <w:sz w:val="20"/>
        </w:rPr>
        <w:t xml:space="preserve">Performance Bonus:  </w:t>
      </w:r>
      <w:r>
        <w:rPr>
          <w:sz w:val="20"/>
        </w:rPr>
        <w:t>Eligible for an annual discretionary bonus of up to [X]% of base salary, based on individual and company performance. First bonus eligibility: [Month Year].</w:t>
      </w:r>
    </w:p>
    <w:p>
      <w:pPr>
        <w:spacing w:after="60"/>
      </w:pPr>
      <w:r>
        <w:rPr>
          <w:b/>
          <w:color w:val="1E40AF"/>
          <w:sz w:val="20"/>
        </w:rPr>
        <w:t xml:space="preserve">Equity (if any):  </w:t>
      </w:r>
      <w:r>
        <w:rPr>
          <w:sz w:val="20"/>
        </w:rPr>
        <w:t>[N,000] stock options / RSUs, vesting over [4] years with a [1]-year cliff, subject to board approval and the company's equity plan.</w:t>
      </w:r>
    </w:p>
    <w:p>
      <w:pPr>
        <w:spacing w:after="60"/>
      </w:pPr>
      <w:r>
        <w:rPr>
          <w:b/>
          <w:color w:val="1E40AF"/>
          <w:sz w:val="20"/>
        </w:rPr>
        <w:t xml:space="preserve">Health Insurance:  </w:t>
      </w:r>
      <w:r>
        <w:rPr>
          <w:sz w:val="20"/>
        </w:rPr>
        <w:t>Medical, dental, and vision coverage effective [first day / first of the month following start]. Company covers [X]% of your premium.</w:t>
      </w:r>
    </w:p>
    <w:p>
      <w:pPr>
        <w:spacing w:after="60"/>
      </w:pPr>
      <w:r>
        <w:rPr>
          <w:b/>
          <w:color w:val="1E40AF"/>
          <w:sz w:val="20"/>
        </w:rPr>
        <w:t xml:space="preserve">Retirement Plan:  </w:t>
      </w:r>
      <w:r>
        <w:rPr>
          <w:sz w:val="20"/>
        </w:rPr>
        <w:t>[401(k)] - company matches [X]% of employee contributions up to [X]% of salary, effective after [X] months.</w:t>
      </w:r>
    </w:p>
    <w:p>
      <w:pPr>
        <w:spacing w:after="60"/>
      </w:pPr>
      <w:r>
        <w:rPr>
          <w:b/>
          <w:color w:val="1E40AF"/>
          <w:sz w:val="20"/>
        </w:rPr>
        <w:t xml:space="preserve">Paid Time Off:  </w:t>
      </w:r>
      <w:r>
        <w:rPr>
          <w:sz w:val="20"/>
        </w:rPr>
        <w:t>[N] days of annual leave, [N] sick days, and [N] company holidays per year.</w:t>
      </w:r>
    </w:p>
    <w:p>
      <w:pPr>
        <w:spacing w:after="60"/>
      </w:pPr>
      <w:r>
        <w:rPr>
          <w:b/>
          <w:color w:val="1E40AF"/>
          <w:sz w:val="20"/>
        </w:rPr>
        <w:t xml:space="preserve">Other Benefits:  </w:t>
      </w:r>
      <w:r>
        <w:rPr>
          <w:sz w:val="20"/>
        </w:rPr>
        <w:t>[Parental leave / Remote work stipend / Professional development budget / other]</w:t>
      </w:r>
    </w:p>
    <w:p/>
    <w:p>
      <w:pPr>
        <w:spacing w:before="160" w:after="80"/>
        <w:jc w:val="left"/>
      </w:pPr>
      <w:r>
        <w:rPr>
          <w:b/>
          <w:color w:val="1E40AF"/>
          <w:sz w:val="24"/>
        </w:rPr>
        <w:t>CONDITIONS OF OFFER</w:t>
      </w:r>
    </w:p>
    <w:p>
      <w:pPr>
        <w:spacing w:after="120"/>
      </w:pPr>
      <w:r>
        <w:rPr>
          <w:i w:val="0"/>
          <w:color w:val="1E293B"/>
          <w:sz w:val="22"/>
        </w:rPr>
        <w:t>This offer is contingent upon:</w:t>
        <w:br/>
        <w:br/>
        <w:t>[ ] Satisfactory reference check with [N] professional references.</w:t>
        <w:br/>
        <w:t>[ ] Background check, as permitted by law.</w:t>
        <w:br/>
        <w:t>[ ] Verification of right to work in [Country / State].</w:t>
        <w:br/>
        <w:t>[ ] Signature of the Confidentiality, Non-Disclosure, and IP Assignment Agreement.</w:t>
        <w:br/>
        <w:t>[ ] [Any other conditions - e.g., drug screening, security clearance]</w:t>
      </w:r>
    </w:p>
    <w:p>
      <w:pPr>
        <w:spacing w:before="160" w:after="80"/>
        <w:jc w:val="left"/>
      </w:pPr>
      <w:r>
        <w:rPr>
          <w:b/>
          <w:color w:val="1E40AF"/>
          <w:sz w:val="24"/>
        </w:rPr>
        <w:t>AT-WILL EMPLOYMENT</w:t>
      </w:r>
    </w:p>
    <w:p>
      <w:pPr>
        <w:spacing w:after="120"/>
      </w:pPr>
      <w:r>
        <w:rPr>
          <w:i w:val="0"/>
          <w:color w:val="1E293B"/>
          <w:sz w:val="22"/>
        </w:rPr>
        <w:t>Your employment with [Company Name] is at-will, meaning either party may end the employment relationship at any time, for any reason, with or without cause or notice, unless otherwise required by law.</w:t>
      </w:r>
    </w:p>
    <w:p>
      <w:pPr>
        <w:spacing w:after="120"/>
      </w:pPr>
      <w:r>
        <w:rPr>
          <w:i w:val="0"/>
          <w:color w:val="1E293B"/>
          <w:sz w:val="22"/>
        </w:rPr>
        <w:t>This offer expires on [Offer Expiry Date]. To accept, please sign and return a copy by that date. If you have any questions, contact [HR Contact Name] at [email] or [phone].</w:t>
        <w:br/>
        <w:br/>
        <w:t>We look forward to your acceptance.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120"/>
      </w:pPr>
      <w:r>
        <w:rPr>
          <w:b/>
          <w:color w:val="1E293B"/>
          <w:sz w:val="22"/>
        </w:rPr>
        <w:t>SIGNATURES</w:t>
      </w:r>
    </w:p>
    <w:p>
      <w:pPr>
        <w:spacing w:after="0"/>
      </w:pPr>
      <w:r>
        <w:rPr>
          <w:b/>
          <w:color w:val="1E293B"/>
          <w:sz w:val="20"/>
        </w:rPr>
        <w:t xml:space="preserve">On behalf of [Company Name]: </w:t>
      </w:r>
      <w:r>
        <w:rPr>
          <w:sz w:val="20"/>
        </w:rPr>
        <w:t>[Authorised Signatory Name, Title]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>
      <w:pPr>
        <w:spacing w:after="0"/>
      </w:pPr>
      <w:r>
        <w:rPr>
          <w:b/>
          <w:color w:val="1E293B"/>
          <w:sz w:val="20"/>
        </w:rPr>
        <w:t xml:space="preserve">Candidate - Accepted by: </w:t>
      </w:r>
      <w:r>
        <w:rPr>
          <w:sz w:val="20"/>
        </w:rPr>
        <w:t>[Candidate Full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