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[Company Name]</w:t>
      </w:r>
    </w:p>
    <w:p>
      <w:pPr>
        <w:spacing w:after="0"/>
      </w:pPr>
      <w:r>
        <w:rPr>
          <w:sz w:val="22"/>
        </w:rPr>
        <w:t>[Company Address, City, State ZIP]</w:t>
      </w:r>
    </w:p>
    <w:p>
      <w:pPr>
        <w:spacing w:after="0"/>
      </w:pPr>
      <w:r>
        <w:rPr>
          <w:b/>
          <w:color w:val="B91C1C"/>
          <w:sz w:val="22"/>
        </w:rPr>
        <w:t>[CONFIDENTIAL]</w:t>
      </w:r>
    </w:p>
    <w:p>
      <w:pPr>
        <w:spacing w:after="16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[Executive Full Name]</w:t>
      </w:r>
    </w:p>
    <w:p>
      <w:pPr>
        <w:spacing w:after="0"/>
      </w:pPr>
      <w:r>
        <w:rPr>
          <w:sz w:val="22"/>
        </w:rPr>
        <w:t>[Address, City, State ZIP]</w:t>
      </w:r>
    </w:p>
    <w:p>
      <w:pPr>
        <w:spacing w:after="200"/>
      </w:pPr>
    </w:p>
    <w:p>
      <w:pPr>
        <w:spacing w:after="200"/>
      </w:pPr>
      <w:r>
        <w:rPr>
          <w:sz w:val="22"/>
        </w:rPr>
        <w:t>Dear [First Name],</w:t>
      </w:r>
    </w:p>
    <w:p>
      <w:pPr>
        <w:spacing w:after="160"/>
      </w:pPr>
      <w:r>
        <w:rPr>
          <w:i w:val="0"/>
          <w:color w:val="1E293B"/>
          <w:sz w:val="22"/>
        </w:rPr>
        <w:t>On behalf of the Board of Directors and the entire [Company Name] team, I am delighted to offer you the position of [Executive Title - e.g., Chief Operating Officer / VP of Sales / General Manager] at [Company Name]. After an extensive search, we are confident that your experience in [key area] and leadership make you the right person to [drive our next phase of growth / lead our [function] organisation].</w:t>
      </w:r>
    </w:p>
    <w:p>
      <w:pPr>
        <w:spacing w:before="160" w:after="80"/>
        <w:jc w:val="left"/>
      </w:pPr>
      <w:r>
        <w:rPr>
          <w:b/>
          <w:color w:val="1E40AF"/>
          <w:sz w:val="24"/>
        </w:rPr>
        <w:t>POSITION &amp; REPORTING</w:t>
      </w:r>
    </w:p>
    <w:p>
      <w:pPr>
        <w:spacing w:after="60"/>
      </w:pPr>
      <w:r>
        <w:rPr>
          <w:b/>
          <w:color w:val="1E40AF"/>
          <w:sz w:val="20"/>
        </w:rPr>
        <w:t xml:space="preserve">Title:  </w:t>
      </w:r>
      <w:r>
        <w:rPr>
          <w:sz w:val="20"/>
        </w:rPr>
        <w:t>[Executive Title]</w:t>
      </w:r>
    </w:p>
    <w:p>
      <w:pPr>
        <w:spacing w:after="60"/>
      </w:pPr>
      <w:r>
        <w:rPr>
          <w:b/>
          <w:color w:val="1E40AF"/>
          <w:sz w:val="20"/>
        </w:rPr>
        <w:t xml:space="preserve">Reporting to:  </w:t>
      </w:r>
      <w:r>
        <w:rPr>
          <w:sz w:val="20"/>
        </w:rPr>
        <w:t>[CEO / Board of Directors / [Title]]</w:t>
      </w:r>
    </w:p>
    <w:p>
      <w:pPr>
        <w:spacing w:after="60"/>
      </w:pPr>
      <w:r>
        <w:rPr>
          <w:b/>
          <w:color w:val="1E40AF"/>
          <w:sz w:val="20"/>
        </w:rPr>
        <w:t xml:space="preserve">Location:  </w:t>
      </w:r>
      <w:r>
        <w:rPr>
          <w:sz w:val="20"/>
        </w:rPr>
        <w:t>[Primary office / hybrid arrangement details]</w:t>
      </w:r>
    </w:p>
    <w:p>
      <w:pPr>
        <w:spacing w:after="60"/>
      </w:pPr>
      <w:r>
        <w:rPr>
          <w:b/>
          <w:color w:val="1E40AF"/>
          <w:sz w:val="20"/>
        </w:rPr>
        <w:t xml:space="preserve">Start Date:  </w:t>
      </w:r>
      <w:r>
        <w:rPr>
          <w:sz w:val="20"/>
        </w:rPr>
        <w:t>[Proposed Start Date]</w:t>
      </w:r>
    </w:p>
    <w:p>
      <w:pPr>
        <w:spacing w:after="60"/>
      </w:pPr>
      <w:r>
        <w:rPr>
          <w:b/>
          <w:color w:val="1E40AF"/>
          <w:sz w:val="20"/>
        </w:rPr>
        <w:t xml:space="preserve">Employment Type:  </w:t>
      </w:r>
      <w:r>
        <w:rPr>
          <w:sz w:val="20"/>
        </w:rPr>
        <w:t>Full-Time, [at-will / fixed initial term of [N] years]</w:t>
      </w:r>
    </w:p>
    <w:p/>
    <w:p>
      <w:pPr>
        <w:spacing w:before="160" w:after="80"/>
        <w:jc w:val="left"/>
      </w:pPr>
      <w:r>
        <w:rPr>
          <w:b/>
          <w:color w:val="1E40AF"/>
          <w:sz w:val="24"/>
        </w:rPr>
        <w:t>TOTAL COMPENSATION</w:t>
      </w:r>
    </w:p>
    <w:p>
      <w:pPr>
        <w:spacing w:after="60"/>
      </w:pPr>
      <w:r>
        <w:rPr>
          <w:b/>
          <w:color w:val="1E40AF"/>
          <w:sz w:val="20"/>
        </w:rPr>
        <w:t xml:space="preserve">Base Salary:  </w:t>
      </w:r>
      <w:r>
        <w:rPr>
          <w:sz w:val="20"/>
        </w:rPr>
        <w:t>$[Annual Base] per year, paid [monthly / bi-weekly]. Reviewed annually; first review [Month Year].</w:t>
      </w:r>
    </w:p>
    <w:p>
      <w:pPr>
        <w:spacing w:after="60"/>
      </w:pPr>
      <w:r>
        <w:rPr>
          <w:b/>
          <w:color w:val="1E40AF"/>
          <w:sz w:val="20"/>
        </w:rPr>
        <w:t xml:space="preserve">Annual Incentive:  </w:t>
      </w:r>
      <w:r>
        <w:rPr>
          <w:sz w:val="20"/>
        </w:rPr>
        <w:t>Target annual bonus of [X]% of base ($[Target Amount]), tied to annual objectives agreed with [CEO / Board]. Maximum payout: [X]% of base. First full cycle: [Year].</w:t>
      </w:r>
    </w:p>
    <w:p>
      <w:pPr>
        <w:spacing w:after="60"/>
      </w:pPr>
      <w:r>
        <w:rPr>
          <w:b/>
          <w:color w:val="1E40AF"/>
          <w:sz w:val="20"/>
        </w:rPr>
        <w:t xml:space="preserve">Long-Term Incentive (Equity):  </w:t>
      </w:r>
      <w:r>
        <w:rPr>
          <w:sz w:val="20"/>
        </w:rPr>
        <w:t>[N,000] [stock options / RSUs / shares] (~[X]% of company, fully diluted), vesting over [4] years with [1]-year cliff, subject to board approval and the [2024 Equity Incentive Plan].</w:t>
      </w:r>
    </w:p>
    <w:p>
      <w:pPr>
        <w:spacing w:after="60"/>
      </w:pPr>
      <w:r>
        <w:rPr>
          <w:b/>
          <w:color w:val="1E40AF"/>
          <w:sz w:val="20"/>
        </w:rPr>
        <w:t xml:space="preserve">Sign-On:  </w:t>
      </w:r>
      <w:r>
        <w:rPr>
          <w:sz w:val="20"/>
        </w:rPr>
        <w:t>One-time sign-on of $[Amount], payable [on start date / in first paycheck]. Pro-rated repayment if you leave within [12] months.</w:t>
      </w:r>
    </w:p>
    <w:p>
      <w:pPr>
        <w:spacing w:after="60"/>
      </w:pPr>
      <w:r>
        <w:rPr>
          <w:b/>
          <w:color w:val="1E40AF"/>
          <w:sz w:val="20"/>
        </w:rPr>
        <w:t xml:space="preserve">Benefits:  </w:t>
      </w:r>
      <w:r>
        <w:rPr>
          <w:sz w:val="20"/>
        </w:rPr>
        <w:t>Executive health, dental, and vision (100% premium coverage for you and dependants). Executive life and disability insurance. [N] weeks paid leave. [Car allowance / travel budget / club membership.]</w:t>
      </w:r>
    </w:p>
    <w:p>
      <w:pPr>
        <w:spacing w:after="60"/>
      </w:pPr>
      <w:r>
        <w:rPr>
          <w:b/>
          <w:color w:val="1E40AF"/>
          <w:sz w:val="20"/>
        </w:rPr>
        <w:t xml:space="preserve">Retirement:  </w:t>
      </w:r>
      <w:r>
        <w:rPr>
          <w:sz w:val="20"/>
        </w:rPr>
        <w:t>[401(k) with [X]% company match / Executive pension: $[X]/yr.]</w:t>
      </w:r>
    </w:p>
    <w:p/>
    <w:p>
      <w:pPr>
        <w:spacing w:before="160" w:after="80"/>
        <w:jc w:val="left"/>
      </w:pPr>
      <w:r>
        <w:rPr>
          <w:b/>
          <w:color w:val="1E40AF"/>
          <w:sz w:val="24"/>
        </w:rPr>
        <w:t>SEVERANCE</w:t>
      </w:r>
    </w:p>
    <w:p>
      <w:pPr>
        <w:spacing w:after="120"/>
      </w:pPr>
      <w:r>
        <w:rPr>
          <w:i w:val="0"/>
          <w:color w:val="1E293B"/>
          <w:sz w:val="22"/>
        </w:rPr>
        <w:t>Without Cause or for Good Reason: If [Company Name] terminates your employment without cause, or you resign for good reason (as defined in the Employment Agreement), you will be entitled to:</w:t>
        <w:br/>
        <w:br/>
        <w:t xml:space="preserve">  * [N] months' base salary continuation.</w:t>
        <w:br/>
        <w:t xml:space="preserve">  * [N] months of continued health benefits.</w:t>
        <w:br/>
        <w:t xml:space="preserve">  * Accelerated vesting of [describe any pro-rata or cliff acceleration].</w:t>
        <w:br/>
        <w:t xml:space="preserve">  * Outplacement support.</w:t>
        <w:br/>
        <w:br/>
        <w:t>Change of Control: [Describe accelerated vesting / double-trigger provisions as applicable.]</w:t>
        <w:br/>
        <w:br/>
        <w:t>Severance is contingent on execution of a customary release of claims.</w:t>
      </w:r>
    </w:p>
    <w:p>
      <w:pPr>
        <w:spacing w:before="160" w:after="80"/>
        <w:jc w:val="left"/>
      </w:pPr>
      <w:r>
        <w:rPr>
          <w:b/>
          <w:color w:val="1E40AF"/>
          <w:sz w:val="24"/>
        </w:rPr>
        <w:t>CONDITIONS &amp; AGREEMENTS</w:t>
      </w:r>
    </w:p>
    <w:p>
      <w:pPr>
        <w:spacing w:after="120"/>
      </w:pPr>
      <w:r>
        <w:rPr>
          <w:i w:val="0"/>
          <w:color w:val="1E293B"/>
          <w:sz w:val="22"/>
        </w:rPr>
        <w:t>This offer is subject to:</w:t>
        <w:br/>
        <w:br/>
        <w:t>[ ] Background and reference checks to the company's satisfaction.</w:t>
        <w:br/>
        <w:t>[ ] Verification of right to work in [Country].</w:t>
        <w:br/>
        <w:t>[ ] Execution of the Employment Agreement (non-compete, non-solicitation, IP assignment).</w:t>
        <w:br/>
        <w:t>[ ] Board approval of equity grant.</w:t>
        <w:br/>
        <w:t>[ ] [Any other conditions - e.g., key man insurance, security clearance]</w:t>
        <w:br/>
        <w:br/>
        <w:t>This letter sets out key terms and is not a complete statement of employment. A formal Employment Agreement will be provided within [N] business days.</w:t>
      </w:r>
    </w:p>
    <w:p>
      <w:pPr>
        <w:spacing w:after="160"/>
      </w:pPr>
      <w:r>
        <w:rPr>
          <w:i w:val="0"/>
          <w:color w:val="1E293B"/>
          <w:sz w:val="22"/>
        </w:rPr>
        <w:t>Please sign and return by [Offer Expiry Date] to confirm acceptance. We would welcome a call to discuss any questions.</w:t>
        <w:br/>
        <w:br/>
        <w:t>We are genuinely excited about the impact you will make at [Company Name].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[CEO / Chair of the Board] on behalf of [Company Name]: </w:t>
      </w:r>
      <w:r>
        <w:rPr>
          <w:sz w:val="20"/>
        </w:rPr>
        <w:t>[Name, Title]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Executive - Accepted by: </w:t>
      </w:r>
      <w:r>
        <w:rPr>
          <w:sz w:val="20"/>
        </w:rPr>
        <w:t>[Executive 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