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Obituary Template</w:t>
      </w:r>
    </w:p>
    <w:p>
      <w:pPr>
        <w:spacing w:after="120"/>
      </w:pPr>
      <w:r>
        <w:rPr>
          <w:b w:val="0"/>
          <w:sz w:val="22"/>
        </w:rPr>
        <w:t>[FULL NAME], [AGE], of [CITY, STATE], passed away on [DAY, DATE] at [LOCATION/HOME].</w:t>
      </w:r>
    </w:p>
    <w:p>
      <w:pPr>
        <w:spacing w:after="120"/>
      </w:pPr>
      <w:r>
        <w:rPr>
          <w:b w:val="0"/>
          <w:sz w:val="22"/>
        </w:rPr>
        <w:t>[HE/SHE/THEY] was born on [BIRTH DATE] in [BIRTH CITY, STATE] to [PARENT NAMES]. [HE/SHE/THEY] grew up in [HOMETOWN] and attended [SCHOOL(S)].</w:t>
      </w:r>
    </w:p>
    <w:p>
      <w:pPr>
        <w:spacing w:after="120"/>
      </w:pPr>
      <w:r>
        <w:rPr>
          <w:b w:val="0"/>
          <w:sz w:val="22"/>
        </w:rPr>
        <w:t>[BRIEF LIFE NARRATIVE: career, passions, faith, community involvement - 2-4 sentences in past tense. Example: "After graduating from [UNIVERSITY], [NAME] built a career in [FIELD] spanning [X] years. Outside of work, [he/she/they] was known for [hobby/trait] and devoted countless hours to [organization/cause]."]</w:t>
      </w:r>
    </w:p>
    <w:p>
      <w:pPr>
        <w:spacing w:after="120"/>
      </w:pPr>
      <w:r>
        <w:rPr>
          <w:b w:val="0"/>
          <w:sz w:val="22"/>
        </w:rPr>
        <w:t>On [WEDDING DATE], [NAME] married [SPOUSE NAME] in [CITY]. Together they [raised a family / built a life / shared X years].</w:t>
      </w:r>
    </w:p>
    <w:p>
      <w:pPr>
        <w:spacing w:after="120"/>
      </w:pPr>
      <w:r>
        <w:rPr>
          <w:b w:val="0"/>
          <w:sz w:val="22"/>
        </w:rPr>
        <w:t>[HE/SHE/THEY] is survived by [RELATIONSHIP: NAME] of [CITY]; [RELATIONSHIP: NAME] of [CITY]; [grandchildren, siblings, other survivors as applicable]. [HE/SHE/THEY] was preceded in death by [NAMES AND RELATIONSHIPS].</w:t>
      </w:r>
    </w:p>
    <w:p>
      <w:pPr>
        <w:spacing w:after="120"/>
      </w:pPr>
      <w:r>
        <w:rPr>
          <w:b w:val="0"/>
          <w:sz w:val="22"/>
        </w:rPr>
        <w:t>A [funeral service / celebration of life / memorial service] will be held [DAY, DATE] at [TIME] at [VENUE NAME], [ADDRESS]. [VISITATION/VIEWING details if applicable.] Burial will follow at [CEMETERY NAME].</w:t>
      </w:r>
    </w:p>
    <w:p>
      <w:pPr>
        <w:spacing w:after="120"/>
      </w:pPr>
      <w:r>
        <w:rPr>
          <w:b w:val="0"/>
          <w:sz w:val="22"/>
        </w:rPr>
        <w:t>In lieu of flowers, the family requests donations to [CHARITY NAME] at [WEBSITE OR ADDRESS].</w:t>
      </w:r>
    </w:p>
    <w:p>
      <w:pPr>
        <w:spacing w:after="120"/>
      </w:pPr>
      <w:r>
        <w:rPr>
          <w:b w:val="0"/>
          <w:sz w:val="22"/>
        </w:rPr>
        <w:t>Online condolences may be shared at [FUNERAL HOME WEBSITE].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