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6"/>
        </w:rPr>
        <w:t>OBITUARY</w:t>
      </w:r>
    </w:p>
    <w:p>
      <w:pPr>
        <w:spacing w:after="40"/>
        <w:jc w:val="center"/>
      </w:pPr>
      <w:r>
        <w:rPr>
          <w:b/>
          <w:i w:val="0"/>
          <w:color w:val="1E293B"/>
          <w:sz w:val="28"/>
        </w:rPr>
        <w:t>[Full Name]</w:t>
      </w:r>
    </w:p>
    <w:p>
      <w:pPr>
        <w:spacing w:after="240"/>
        <w:jc w:val="center"/>
      </w:pPr>
      <w:r>
        <w:rPr>
          <w:b w:val="0"/>
          <w:i/>
          <w:color w:val="64748B"/>
          <w:sz w:val="22"/>
        </w:rPr>
        <w:t>[Date of Birth] – [Date of Passing]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ANNOUNCEMENT</w:t>
      </w:r>
    </w:p>
    <w:p>
      <w:pPr>
        <w:spacing w:after="80"/>
      </w:pPr>
      <w:r>
        <w:rPr>
          <w:sz w:val="22"/>
        </w:rPr>
        <w:t>It is with profound sadness that the family of [Full Name] announces their peaceful passing on [Date of Passing] at [Place of Passing]. [He/She/They] was [Age] years old.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LIFE &amp; LEGACY</w:t>
      </w:r>
    </w:p>
    <w:p>
      <w:pPr>
        <w:spacing w:after="80"/>
      </w:pPr>
      <w:r>
        <w:rPr>
          <w:sz w:val="22"/>
        </w:rPr>
        <w:t>[Full Name] was born on [Date of Birth] in [City, State/Country] to [Father's Name] and [Mother's Name]. [He/She/They] grew up in [Hometown] and attended [School/University]. Over the course of [his/her/their] life, [Full Name] was known for [2-3 sentences on career, passions, or community service].</w:t>
      </w:r>
    </w:p>
    <w:p>
      <w:pPr>
        <w:spacing w:after="80"/>
      </w:pPr>
      <w:r>
        <w:rPr>
          <w:sz w:val="22"/>
        </w:rPr>
        <w:t>[Optional second paragraph: faith, hobbies, defining qualities, or a favourite memory. Replace with personal details that capture the individual.]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SURVIVED BY</w:t>
      </w:r>
    </w:p>
    <w:p>
      <w:pPr>
        <w:spacing w:after="80"/>
      </w:pPr>
      <w:r>
        <w:rPr>
          <w:sz w:val="22"/>
        </w:rPr>
        <w:t>[Full Name] is survived by [beloved spouse [Spouse's Name]; children [Names]; grandchildren [Names]; siblings [Names]; and many cherished friends]. [He/She/They] was preceded in death by [Names and relationships].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MEMORIAL &amp; SERVICE DETAILS</w:t>
      </w:r>
    </w:p>
    <w:p>
      <w:pPr>
        <w:spacing w:after="40"/>
      </w:pPr>
      <w:r>
        <w:rPr>
          <w:b/>
          <w:sz w:val="22"/>
        </w:rPr>
        <w:t xml:space="preserve">Visitation: </w:t>
      </w:r>
      <w:r>
        <w:rPr>
          <w:sz w:val="22"/>
        </w:rPr>
        <w:t>[Date, Time, Location]</w:t>
      </w:r>
    </w:p>
    <w:p>
      <w:pPr>
        <w:spacing w:after="40"/>
      </w:pPr>
      <w:r>
        <w:rPr>
          <w:b/>
          <w:sz w:val="22"/>
        </w:rPr>
        <w:t xml:space="preserve">Funeral Service: </w:t>
      </w:r>
      <w:r>
        <w:rPr>
          <w:sz w:val="22"/>
        </w:rPr>
        <w:t>[Date, Time, Location]</w:t>
      </w:r>
    </w:p>
    <w:p>
      <w:pPr>
        <w:spacing w:after="40"/>
      </w:pPr>
      <w:r>
        <w:rPr>
          <w:b/>
          <w:sz w:val="22"/>
        </w:rPr>
        <w:t xml:space="preserve">Interment: </w:t>
      </w:r>
      <w:r>
        <w:rPr>
          <w:sz w:val="22"/>
        </w:rPr>
        <w:t>[Cemetery name, or 'Private']</w:t>
      </w:r>
    </w:p>
    <w:p>
      <w:pPr>
        <w:spacing w:after="40"/>
      </w:pPr>
      <w:r>
        <w:rPr>
          <w:b/>
          <w:sz w:val="22"/>
        </w:rPr>
        <w:t xml:space="preserve">Reception: </w:t>
      </w:r>
      <w:r>
        <w:rPr>
          <w:sz w:val="22"/>
        </w:rPr>
        <w:t>[Date, Time, Location — or 'To follow at the family home']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IN LIEU OF FLOWERS</w:t>
      </w:r>
    </w:p>
    <w:p>
      <w:pPr>
        <w:spacing w:after="80"/>
      </w:pPr>
      <w:r>
        <w:rPr>
          <w:sz w:val="22"/>
        </w:rPr>
        <w:t>In lieu of flowers, the family requests donations to [Charity Name], [Website/Address].</w:t>
      </w:r>
    </w:p>
    <w:p/>
    <w:p>
      <w:pPr>
        <w:spacing w:after="80"/>
        <w:jc w:val="center"/>
      </w:pPr>
      <w:r>
        <w:rPr>
          <w:b w:val="0"/>
          <w:i/>
          <w:color w:val="64748B"/>
          <w:sz w:val="22"/>
        </w:rPr>
        <w:t>[Optional closing quote, scripture, or phrase that reflects this life]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