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 w:val="0"/>
          <w:i w:val="0"/>
          <w:color w:val="64748B"/>
          <w:sz w:val="26"/>
        </w:rPr>
        <w:t>Death Notice</w:t>
      </w:r>
    </w:p>
    <w:p>
      <w:pPr>
        <w:spacing w:after="40"/>
        <w:jc w:val="center"/>
      </w:pPr>
      <w:r>
        <w:rPr>
          <w:b/>
          <w:i w:val="0"/>
          <w:color w:val="1E293B"/>
          <w:sz w:val="32"/>
        </w:rPr>
        <w:t>[FULL NAME]</w:t>
      </w:r>
    </w:p>
    <w:p>
      <w:pPr>
        <w:spacing w:after="200"/>
        <w:jc w:val="center"/>
      </w:pPr>
      <w:r>
        <w:rPr>
          <w:b w:val="0"/>
          <w:i/>
          <w:color w:val="64748B"/>
          <w:sz w:val="21"/>
        </w:rPr>
        <w:t>[Date of Birth] – [Date of Passing]</w:t>
      </w:r>
    </w:p>
    <w:p>
      <w:pPr>
        <w:spacing w:after="80"/>
      </w:pPr>
      <w:r>
        <w:rPr>
          <w:sz w:val="22"/>
        </w:rPr>
        <w:t>[Full Name], age [Age], of [City, State], passed away on [Date of Passing]. Beloved [husband/wife/partner] of [Spouse's Name], devoted [mother/father/parent] of [children's names], and cherished [grandparent/sibling/friend] of many. [He/She/They] was a [brief defining description — e.g., lifelong teacher, passionate gardener, devoted community volunteer]. Services will be held at [Location] on [Date] at [Time]. In lieu of flowers, donations to [Charity] are welcomed.</w:t>
      </w:r>
    </w:p>
    <w:p>
      <w:pPr>
        <w:spacing w:after="60"/>
      </w:pPr>
      <w:r>
        <w:rPr>
          <w:i/>
          <w:color w:val="64748B"/>
          <w:sz w:val="19"/>
        </w:rPr>
        <w:t>Tip: Most newspaper notices are billed by the line or word — trim to 80-120 words for standard column placement.</w:t>
      </w:r>
    </w:p>
    <w:p/>
    <w:p>
      <w:r>
        <w:rPr>
          <w:color w:val="64748B"/>
          <w:sz w:val="19"/>
        </w:rPr>
        <w:t>Contact for publication: [Your Name / Funeral Home]  ·  [Phone]  ·  [Email]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