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/>
          <w:color w:val="1E293B"/>
          <w:sz w:val="40"/>
        </w:rPr>
        <w:t>A Life Well Lived</w:t>
      </w:r>
    </w:p>
    <w:p>
      <w:pPr>
        <w:spacing w:after="40"/>
        <w:jc w:val="center"/>
      </w:pPr>
      <w:r>
        <w:rPr>
          <w:b/>
          <w:i w:val="0"/>
          <w:color w:val="1E293B"/>
          <w:sz w:val="30"/>
        </w:rPr>
        <w:t>[Full Name]</w:t>
      </w:r>
    </w:p>
    <w:p>
      <w:pPr>
        <w:spacing w:after="280"/>
        <w:jc w:val="center"/>
      </w:pPr>
      <w:r>
        <w:rPr>
          <w:b w:val="0"/>
          <w:i w:val="0"/>
          <w:color w:val="64748B"/>
          <w:sz w:val="22"/>
        </w:rPr>
        <w:t>[Date of Birth] – [Date of Passing]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EARLY LIFE</w:t>
      </w:r>
    </w:p>
    <w:p>
      <w:pPr>
        <w:spacing w:after="80"/>
      </w:pPr>
      <w:r>
        <w:rPr>
          <w:sz w:val="22"/>
        </w:rPr>
        <w:t>[Full Name] was born on [Date of Birth] in [City, State/Country], the [first/second/only] child of [Parents' Names]. Growing up in [Hometown], [he/she/they] discovered a love for [childhood interest/passion]. Describe early family memories, school days, and formative experiences here.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EDUCATION &amp; CAREER</w:t>
      </w:r>
    </w:p>
    <w:p>
      <w:pPr>
        <w:spacing w:after="80"/>
      </w:pPr>
      <w:r>
        <w:rPr>
          <w:sz w:val="22"/>
        </w:rPr>
        <w:t>After graduating from [School/University] in [Year], [Full Name] began a career in [field or profession]. [He/She/They] spent [number] years at [Employer/Organisation], where [he/she/they] was known for [notable quality or achievement]. Describe additional career milestones and accomplishments.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FAMILY &amp; COMMUNITY</w:t>
      </w:r>
    </w:p>
    <w:p>
      <w:pPr>
        <w:spacing w:after="80"/>
      </w:pPr>
      <w:r>
        <w:rPr>
          <w:sz w:val="22"/>
        </w:rPr>
        <w:t>[Full Name] married [Spouse's Name] on [Wedding Date] in [Location]. Together they built a life full of [shared values, hobbies, travel, community involvement]. [He/She/They] was deeply involved in [community organisations, faith community, or volunteer work].</w:t>
      </w:r>
    </w:p>
    <w:p>
      <w:pPr>
        <w:spacing w:after="80"/>
      </w:pPr>
      <w:r>
        <w:rPr>
          <w:sz w:val="22"/>
        </w:rPr>
        <w:t>Nothing brought [him/her/them] greater joy than time with [family members — children, grandchildren, friends]. Describe cherished traditions or gatherings here.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PASSIONS &amp; CHARACTER</w:t>
      </w:r>
    </w:p>
    <w:p>
      <w:pPr>
        <w:spacing w:after="80"/>
      </w:pPr>
      <w:r>
        <w:rPr>
          <w:sz w:val="22"/>
        </w:rPr>
        <w:t>Those who knew [Full Name] would describe [him/her/them] as [2-3 personal qualities]. [He/She/They] found happiness in [hobbies, passions — gardening, music, sport, faith, art, nature]. Share a specific anecdote that captures who they were.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SURVIVED BY</w:t>
      </w:r>
    </w:p>
    <w:p>
      <w:pPr>
        <w:spacing w:after="80"/>
      </w:pPr>
      <w:r>
        <w:rPr>
          <w:sz w:val="22"/>
        </w:rPr>
        <w:t>[Full Name] leaves behind [Spouse/Partner Name], [children's names and spouses], [grandchildren's names], [siblings], and [any other close survivors]. [He/She/They] was preceded in death by [names and relationships].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SERVICE &amp; TRIBUTE</w:t>
      </w:r>
    </w:p>
    <w:p>
      <w:pPr>
        <w:spacing w:after="40"/>
      </w:pPr>
      <w:r>
        <w:rPr>
          <w:b/>
          <w:sz w:val="22"/>
        </w:rPr>
        <w:t xml:space="preserve">Celebration of Life: </w:t>
      </w:r>
      <w:r>
        <w:rPr>
          <w:sz w:val="22"/>
        </w:rPr>
        <w:t>[Date, Time, Location]</w:t>
      </w:r>
    </w:p>
    <w:p>
      <w:pPr>
        <w:spacing w:after="40"/>
      </w:pPr>
      <w:r>
        <w:rPr>
          <w:b/>
          <w:sz w:val="22"/>
        </w:rPr>
        <w:t xml:space="preserve">Interment: </w:t>
      </w:r>
      <w:r>
        <w:rPr>
          <w:sz w:val="22"/>
        </w:rPr>
        <w:t>[Cemetery Name, or 'At the family's discretion']</w:t>
      </w:r>
    </w:p>
    <w:p>
      <w:pPr>
        <w:spacing w:after="80"/>
      </w:pPr>
      <w:r>
        <w:rPr>
          <w:sz w:val="22"/>
        </w:rPr>
        <w:t>In lieu of flowers, please consider a donation to [Charity Name] in [his/her/their] memory.</w:t>
      </w:r>
    </w:p>
    <w:p/>
    <w:p>
      <w:pPr>
        <w:spacing w:after="80"/>
        <w:jc w:val="center"/>
      </w:pPr>
      <w:r>
        <w:rPr>
          <w:b w:val="0"/>
          <w:i/>
          <w:color w:val="64748B"/>
          <w:sz w:val="23"/>
        </w:rPr>
        <w:t>[Favourite quote, scripture, poem, or a sentence that defined their life]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