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32"/>
        </w:rPr>
        <w:t>[Full Name]</w:t>
      </w:r>
    </w:p>
    <w:p>
      <w:pPr>
        <w:spacing w:after="240"/>
        <w:jc w:val="center"/>
      </w:pPr>
      <w:r>
        <w:rPr>
          <w:b w:val="0"/>
          <w:i/>
          <w:color w:val="64748B"/>
          <w:sz w:val="22"/>
        </w:rPr>
        <w:t>[Date of Birth] – [Date of Passing]  ·  Age [Age]</w:t>
      </w:r>
    </w:p>
    <w:p>
      <w:pPr>
        <w:spacing w:after="80"/>
      </w:pPr>
      <w:r>
        <w:rPr>
          <w:sz w:val="22"/>
        </w:rPr>
        <w:t>[Full Name], of [City, State], passed away peacefully on [Date of Passing]. [He/She/They] was [Age] years old.</w:t>
      </w:r>
    </w:p>
    <w:p>
      <w:pPr>
        <w:spacing w:after="80"/>
      </w:pPr>
      <w:r>
        <w:rPr>
          <w:sz w:val="22"/>
        </w:rPr>
        <w:t>[Full Name] is lovingly remembered by [Spouse's Name], [children's names], [grandchildren's names], and [other close family or friends].</w:t>
      </w:r>
    </w:p>
    <w:p>
      <w:pPr>
        <w:spacing w:after="80"/>
      </w:pPr>
      <w:r>
        <w:rPr>
          <w:sz w:val="22"/>
        </w:rPr>
        <w:t>A [memorial service / celebration of life / graveside service] will be held on [Date] at [Time] at [Location, Address]. [A reception will follow at (location).]</w:t>
      </w:r>
    </w:p>
    <w:p>
      <w:pPr>
        <w:spacing w:after="80"/>
      </w:pPr>
      <w:r>
        <w:rPr>
          <w:sz w:val="22"/>
        </w:rPr>
        <w:t>[Optional: In lieu of flowers, the family welcomes donations to [Charity Name].]</w:t>
      </w:r>
    </w:p>
    <w:p/>
    <w:p>
      <w:pPr>
        <w:spacing w:after="80"/>
        <w:jc w:val="center"/>
      </w:pPr>
      <w:r>
        <w:rPr>
          <w:b w:val="0"/>
          <w:i/>
          <w:color w:val="64748B"/>
          <w:sz w:val="21"/>
        </w:rPr>
        <w:t>[Optional closing line — a brief phrase or memory that defined them]</w:t>
      </w:r>
    </w:p>
    <w:p>
      <w:pPr>
        <w:spacing w:after="60"/>
      </w:pPr>
      <w:r>
        <w:rPr>
          <w:i/>
          <w:color w:val="64748B"/>
          <w:sz w:val="19"/>
        </w:rPr>
        <w:t>Instructions: Replace all bracketed text with actual details. Remove any lines that do not apply. Keep the tone warm and respectful.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