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Notion Template</w:t>
      </w:r>
    </w:p>
    <w:p>
      <w:pPr>
        <w:spacing w:after="120"/>
      </w:pPr>
      <w:r>
        <w:rPr>
          <w:b/>
          <w:sz w:val="22"/>
        </w:rPr>
        <w:t>NOTION HABIT TRACKER TEMPLATE (copy this structure)</w:t>
      </w:r>
    </w:p>
    <w:p>
      <w:pPr>
        <w:spacing w:after="120"/>
      </w:pPr>
      <w:r>
        <w:rPr>
          <w:b w:val="0"/>
          <w:sz w:val="22"/>
        </w:rPr>
        <w:t>Habit database properties to create:</w:t>
      </w:r>
    </w:p>
    <w:p>
      <w:pPr>
        <w:spacing w:after="120"/>
      </w:pPr>
      <w:r>
        <w:rPr>
          <w:b w:val="0"/>
          <w:sz w:val="22"/>
        </w:rPr>
        <w:t>- Habit (Title): name of the habit, e.g., [MORNING RUN] or [READ 20 MIN]</w:t>
      </w:r>
    </w:p>
    <w:p>
      <w:pPr>
        <w:spacing w:after="120"/>
      </w:pPr>
      <w:r>
        <w:rPr>
          <w:b w:val="0"/>
          <w:sz w:val="22"/>
        </w:rPr>
        <w:t>- Frequency (Select): Daily / Weekdays only / 3x per week / Weekly</w:t>
      </w:r>
    </w:p>
    <w:p>
      <w:pPr>
        <w:spacing w:after="120"/>
      </w:pPr>
      <w:r>
        <w:rPr>
          <w:b w:val="0"/>
          <w:sz w:val="22"/>
        </w:rPr>
        <w:t>- Category (Select): Health / Focus / Finance / Learning / [CUSTOM]</w:t>
      </w:r>
    </w:p>
    <w:p>
      <w:pPr>
        <w:spacing w:after="120"/>
      </w:pPr>
      <w:r>
        <w:rPr>
          <w:b w:val="0"/>
          <w:sz w:val="22"/>
        </w:rPr>
        <w:t>- Streak (Number): current consecutive days completed</w:t>
      </w:r>
    </w:p>
    <w:p>
      <w:pPr>
        <w:spacing w:after="120"/>
      </w:pPr>
      <w:r>
        <w:rPr>
          <w:b w:val="0"/>
          <w:sz w:val="22"/>
        </w:rPr>
        <w:t>- Start Date (Date): when you began tracking</w:t>
      </w:r>
    </w:p>
    <w:p>
      <w:pPr>
        <w:spacing w:after="120"/>
      </w:pPr>
      <w:r>
        <w:rPr>
          <w:b w:val="0"/>
          <w:sz w:val="22"/>
        </w:rPr>
        <w:t>- Notes (Text): why this habit matters</w:t>
      </w:r>
    </w:p>
    <w:p>
      <w:pPr>
        <w:spacing w:after="120"/>
      </w:pPr>
      <w:r>
        <w:rPr>
          <w:b w:val="0"/>
          <w:sz w:val="22"/>
        </w:rPr>
        <w:t>Daily check-in database properties:</w:t>
      </w:r>
    </w:p>
    <w:p>
      <w:pPr>
        <w:spacing w:after="120"/>
      </w:pPr>
      <w:r>
        <w:rPr>
          <w:b w:val="0"/>
          <w:sz w:val="22"/>
        </w:rPr>
        <w:t>- Date (Date): [TODAY DATE]</w:t>
      </w:r>
    </w:p>
    <w:p>
      <w:pPr>
        <w:spacing w:after="120"/>
      </w:pPr>
      <w:r>
        <w:rPr>
          <w:b w:val="0"/>
          <w:sz w:val="22"/>
        </w:rPr>
        <w:t>- Habit (Relation): links to Habit database above</w:t>
      </w:r>
    </w:p>
    <w:p>
      <w:pPr>
        <w:spacing w:after="120"/>
      </w:pPr>
      <w:r>
        <w:rPr>
          <w:b w:val="0"/>
          <w:sz w:val="22"/>
        </w:rPr>
        <w:t>- Completed (Checkbox): check off when done</w:t>
      </w:r>
    </w:p>
    <w:p>
      <w:pPr>
        <w:spacing w:after="120"/>
      </w:pPr>
      <w:r>
        <w:rPr>
          <w:b w:val="0"/>
          <w:sz w:val="22"/>
        </w:rPr>
        <w:t>- Notes (Text): brief note on how it went</w:t>
      </w:r>
    </w:p>
    <w:p>
      <w:pPr>
        <w:spacing w:after="120"/>
      </w:pPr>
      <w:r>
        <w:rPr>
          <w:b w:val="0"/>
          <w:sz w:val="22"/>
        </w:rPr>
        <w:t>Sample habits to add:</w:t>
      </w:r>
    </w:p>
    <w:p>
      <w:pPr>
        <w:spacing w:after="120"/>
      </w:pPr>
      <w:r>
        <w:rPr>
          <w:b w:val="0"/>
          <w:sz w:val="22"/>
        </w:rPr>
        <w:t>- [HABIT 1, e.g., Drink 8 glasses of water] | Daily | Health</w:t>
      </w:r>
    </w:p>
    <w:p>
      <w:pPr>
        <w:spacing w:after="120"/>
      </w:pPr>
      <w:r>
        <w:rPr>
          <w:b w:val="0"/>
          <w:sz w:val="22"/>
        </w:rPr>
        <w:t>- [HABIT 2, e.g., 30-min workout] | Weekdays only | Health</w:t>
      </w:r>
    </w:p>
    <w:p>
      <w:pPr>
        <w:spacing w:after="120"/>
      </w:pPr>
      <w:r>
        <w:rPr>
          <w:b w:val="0"/>
          <w:sz w:val="22"/>
        </w:rPr>
        <w:t>- [HABIT 3, e.g., Read before bed] | Daily | Learning</w:t>
      </w:r>
    </w:p>
    <w:p>
      <w:pPr>
        <w:spacing w:after="120"/>
      </w:pPr>
      <w:r>
        <w:rPr>
          <w:b w:val="0"/>
          <w:sz w:val="22"/>
        </w:rPr>
        <w:t>- [HABIT 4, e.g., Review spending] | Daily | Finance</w:t>
      </w:r>
    </w:p>
    <w:p>
      <w:pPr>
        <w:spacing w:after="120"/>
      </w:pPr>
      <w:r>
        <w:rPr>
          <w:b w:val="0"/>
          <w:sz w:val="22"/>
        </w:rPr>
        <w:t>To use: Open Notion, create a new page, add a full-page database, and recreate the properties above. Or duplicate a free template from notion.so/templates and customize 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