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center"/>
      </w:pPr>
      <w:r>
        <w:rPr>
          <w:b/>
          <w:color w:val="B45B09"/>
          <w:sz w:val="32"/>
        </w:rPr>
        <w:t>LECTURE / CLASS NOTES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after="40"/>
      </w:pPr>
      <w:r>
        <w:rPr>
          <w:b/>
          <w:color w:val="B45B09"/>
          <w:sz w:val="20"/>
        </w:rPr>
        <w:t xml:space="preserve">Course:  </w:t>
      </w:r>
      <w:r>
        <w:rPr>
          <w:sz w:val="20"/>
        </w:rPr>
      </w:r>
    </w:p>
    <w:p>
      <w:pPr>
        <w:spacing w:after="40"/>
      </w:pPr>
      <w:r>
        <w:rPr>
          <w:b/>
          <w:color w:val="B45B09"/>
          <w:sz w:val="20"/>
        </w:rPr>
        <w:t xml:space="preserve">Lecture / Topic:  </w:t>
      </w:r>
      <w:r>
        <w:rPr>
          <w:sz w:val="20"/>
        </w:rPr>
      </w:r>
    </w:p>
    <w:p>
      <w:pPr>
        <w:spacing w:after="40"/>
      </w:pPr>
      <w:r>
        <w:rPr>
          <w:b/>
          <w:color w:val="B45B09"/>
          <w:sz w:val="20"/>
        </w:rPr>
        <w:t xml:space="preserve">Instructor:  </w:t>
      </w:r>
      <w:r>
        <w:rPr>
          <w:sz w:val="20"/>
        </w:rPr>
      </w:r>
    </w:p>
    <w:p>
      <w:pPr>
        <w:spacing w:after="40"/>
      </w:pPr>
      <w:r>
        <w:rPr>
          <w:b/>
          <w:color w:val="B45B09"/>
          <w:sz w:val="20"/>
        </w:rPr>
        <w:t xml:space="preserve">Date:  </w:t>
      </w:r>
      <w:r>
        <w:rPr>
          <w:sz w:val="20"/>
        </w:rPr>
      </w:r>
    </w:p>
    <w:p>
      <w:pPr>
        <w:spacing w:after="40"/>
      </w:pPr>
      <w:r>
        <w:rPr>
          <w:b/>
          <w:color w:val="B45B09"/>
          <w:sz w:val="20"/>
        </w:rPr>
        <w:t xml:space="preserve">Week / Session:  </w:t>
      </w:r>
      <w:r>
        <w:rPr>
          <w:sz w:val="20"/>
        </w:rPr>
      </w:r>
    </w:p>
    <w:p/>
    <w:p>
      <w:pPr>
        <w:spacing w:before="120" w:after="60"/>
        <w:jc w:val="left"/>
      </w:pPr>
      <w:r>
        <w:rPr>
          <w:b/>
          <w:color w:val="B45B09"/>
          <w:sz w:val="22"/>
        </w:rPr>
        <w:t>LEARNING OBJECTIVES (from syllabus / slide 1)</w:t>
      </w:r>
    </w:p>
    <w:p>
      <w:pPr>
        <w:spacing w:after="60"/>
      </w:pPr>
      <w:r>
        <w:rPr>
          <w:b/>
        </w:rPr>
        <w:t xml:space="preserve">1.  </w:t>
      </w:r>
      <w:r>
        <w:rPr>
          <w:sz w:val="22"/>
        </w:rPr>
        <w:t>____________________________________________________________</w:t>
      </w:r>
    </w:p>
    <w:p>
      <w:pPr>
        <w:spacing w:after="60"/>
      </w:pPr>
      <w:r>
        <w:rPr>
          <w:b/>
        </w:rPr>
        <w:t xml:space="preserve">2.  </w:t>
      </w:r>
      <w:r>
        <w:rPr>
          <w:sz w:val="22"/>
        </w:rPr>
        <w:t>____________________________________________________________</w:t>
      </w:r>
    </w:p>
    <w:p>
      <w:pPr>
        <w:spacing w:after="60"/>
      </w:pPr>
      <w:r>
        <w:rPr>
          <w:b/>
        </w:rPr>
        <w:t xml:space="preserve">3.  </w:t>
      </w:r>
      <w:r>
        <w:rPr>
          <w:sz w:val="22"/>
        </w:rPr>
        <w:t>____________________________________________________________</w:t>
      </w:r>
    </w:p>
    <w:p>
      <w:pPr>
        <w:spacing w:before="160" w:after="60"/>
        <w:jc w:val="left"/>
      </w:pPr>
      <w:r>
        <w:rPr>
          <w:b/>
          <w:color w:val="B45B09"/>
          <w:sz w:val="22"/>
        </w:rPr>
        <w:t>KEY CONCEPTS &amp; DEFINITIONS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2880"/>
          </w:tcPr>
          <w:p>
            <w:r>
              <w:rPr>
                <w:b/>
                <w:color w:val="1D4ED8"/>
                <w:sz w:val="20"/>
              </w:rPr>
              <w:t>TERM / CONCEPT</w:t>
            </w:r>
          </w:p>
        </w:tc>
        <w:tc>
          <w:tcPr>
            <w:tcW w:type="dxa" w:w="6480"/>
          </w:tcPr>
          <w:p>
            <w:r>
              <w:rPr>
                <w:b/>
                <w:color w:val="1D4ED8"/>
                <w:sz w:val="20"/>
              </w:rPr>
              <w:t>DEFINITION / EXPLANATION</w:t>
            </w:r>
          </w:p>
        </w:tc>
      </w:tr>
      <w:tr>
        <w:tc>
          <w:tcPr>
            <w:tcW w:type="dxa" w:w="2880"/>
          </w:tcPr>
          <w:p>
            <w:pPr>
              <w:pBdr>
                <w:bottom w:val="single" w:sz="4" w:space="1" w:color="CBD5E1"/>
              </w:pBdr>
              <w:spacing w:line="440" w:lineRule="exact" w:after="0"/>
            </w:pPr>
          </w:p>
        </w:tc>
        <w:tc>
          <w:tcPr>
            <w:tcW w:type="dxa" w:w="6480"/>
          </w:tcPr>
          <w:p>
            <w:pPr>
              <w:pBdr>
                <w:bottom w:val="single" w:sz="4" w:space="1" w:color="CBD5E1"/>
              </w:pBdr>
              <w:spacing w:line="440" w:lineRule="exact" w:after="0"/>
            </w:pPr>
          </w:p>
        </w:tc>
      </w:tr>
      <w:tr>
        <w:tc>
          <w:tcPr>
            <w:tcW w:type="dxa" w:w="2880"/>
          </w:tcPr>
          <w:p>
            <w:pPr>
              <w:pBdr>
                <w:bottom w:val="single" w:sz="4" w:space="1" w:color="CBD5E1"/>
              </w:pBdr>
              <w:spacing w:line="440" w:lineRule="exact" w:after="0"/>
            </w:pPr>
          </w:p>
        </w:tc>
        <w:tc>
          <w:tcPr>
            <w:tcW w:type="dxa" w:w="6480"/>
          </w:tcPr>
          <w:p>
            <w:pPr>
              <w:pBdr>
                <w:bottom w:val="single" w:sz="4" w:space="1" w:color="CBD5E1"/>
              </w:pBdr>
              <w:spacing w:line="440" w:lineRule="exact" w:after="0"/>
            </w:pPr>
          </w:p>
        </w:tc>
      </w:tr>
      <w:tr>
        <w:tc>
          <w:tcPr>
            <w:tcW w:type="dxa" w:w="2880"/>
          </w:tcPr>
          <w:p>
            <w:pPr>
              <w:pBdr>
                <w:bottom w:val="single" w:sz="4" w:space="1" w:color="CBD5E1"/>
              </w:pBdr>
              <w:spacing w:line="440" w:lineRule="exact" w:after="0"/>
            </w:pPr>
          </w:p>
        </w:tc>
        <w:tc>
          <w:tcPr>
            <w:tcW w:type="dxa" w:w="6480"/>
          </w:tcPr>
          <w:p>
            <w:pPr>
              <w:pBdr>
                <w:bottom w:val="single" w:sz="4" w:space="1" w:color="CBD5E1"/>
              </w:pBdr>
              <w:spacing w:line="440" w:lineRule="exact" w:after="0"/>
            </w:pPr>
          </w:p>
        </w:tc>
      </w:tr>
      <w:tr>
        <w:tc>
          <w:tcPr>
            <w:tcW w:type="dxa" w:w="2880"/>
          </w:tcPr>
          <w:p>
            <w:pPr>
              <w:pBdr>
                <w:bottom w:val="single" w:sz="4" w:space="1" w:color="CBD5E1"/>
              </w:pBdr>
              <w:spacing w:line="440" w:lineRule="exact" w:after="0"/>
            </w:pPr>
          </w:p>
        </w:tc>
        <w:tc>
          <w:tcPr>
            <w:tcW w:type="dxa" w:w="6480"/>
          </w:tcPr>
          <w:p>
            <w:pPr>
              <w:pBdr>
                <w:bottom w:val="single" w:sz="4" w:space="1" w:color="CBD5E1"/>
              </w:pBdr>
              <w:spacing w:line="440" w:lineRule="exact" w:after="0"/>
            </w:pPr>
          </w:p>
        </w:tc>
      </w:tr>
      <w:tr>
        <w:tc>
          <w:tcPr>
            <w:tcW w:type="dxa" w:w="2880"/>
          </w:tcPr>
          <w:p>
            <w:pPr>
              <w:pBdr>
                <w:bottom w:val="single" w:sz="4" w:space="1" w:color="CBD5E1"/>
              </w:pBdr>
              <w:spacing w:line="440" w:lineRule="exact" w:after="0"/>
            </w:pPr>
          </w:p>
        </w:tc>
        <w:tc>
          <w:tcPr>
            <w:tcW w:type="dxa" w:w="6480"/>
          </w:tcPr>
          <w:p>
            <w:pPr>
              <w:pBdr>
                <w:bottom w:val="single" w:sz="4" w:space="1" w:color="CBD5E1"/>
              </w:pBdr>
              <w:spacing w:line="440" w:lineRule="exact" w:after="0"/>
            </w:pPr>
          </w:p>
        </w:tc>
      </w:tr>
      <w:tr>
        <w:tc>
          <w:tcPr>
            <w:tcW w:type="dxa" w:w="2880"/>
          </w:tcPr>
          <w:p>
            <w:pPr>
              <w:pBdr>
                <w:bottom w:val="single" w:sz="4" w:space="1" w:color="CBD5E1"/>
              </w:pBdr>
              <w:spacing w:line="440" w:lineRule="exact" w:after="0"/>
            </w:pPr>
          </w:p>
        </w:tc>
        <w:tc>
          <w:tcPr>
            <w:tcW w:type="dxa" w:w="6480"/>
          </w:tcPr>
          <w:p>
            <w:pPr>
              <w:pBdr>
                <w:bottom w:val="single" w:sz="4" w:space="1" w:color="CBD5E1"/>
              </w:pBdr>
              <w:spacing w:line="440" w:lineRule="exact" w:after="0"/>
            </w:pPr>
          </w:p>
        </w:tc>
      </w:tr>
      <w:tr>
        <w:tc>
          <w:tcPr>
            <w:tcW w:type="dxa" w:w="2880"/>
          </w:tcPr>
          <w:p>
            <w:pPr>
              <w:pBdr>
                <w:bottom w:val="single" w:sz="4" w:space="1" w:color="CBD5E1"/>
              </w:pBdr>
              <w:spacing w:line="440" w:lineRule="exact" w:after="0"/>
            </w:pPr>
          </w:p>
        </w:tc>
        <w:tc>
          <w:tcPr>
            <w:tcW w:type="dxa" w:w="6480"/>
          </w:tcPr>
          <w:p>
            <w:pPr>
              <w:pBdr>
                <w:bottom w:val="single" w:sz="4" w:space="1" w:color="CBD5E1"/>
              </w:pBdr>
              <w:spacing w:line="440" w:lineRule="exact" w:after="0"/>
            </w:pPr>
          </w:p>
        </w:tc>
      </w:tr>
      <w:tr>
        <w:tc>
          <w:tcPr>
            <w:tcW w:type="dxa" w:w="2880"/>
          </w:tcPr>
          <w:p>
            <w:pPr>
              <w:pBdr>
                <w:bottom w:val="single" w:sz="4" w:space="1" w:color="CBD5E1"/>
              </w:pBdr>
              <w:spacing w:line="440" w:lineRule="exact" w:after="0"/>
            </w:pPr>
          </w:p>
        </w:tc>
        <w:tc>
          <w:tcPr>
            <w:tcW w:type="dxa" w:w="6480"/>
          </w:tcPr>
          <w:p>
            <w:pPr>
              <w:pBdr>
                <w:bottom w:val="single" w:sz="4" w:space="1" w:color="CBD5E1"/>
              </w:pBdr>
              <w:spacing w:line="440" w:lineRule="exact" w:after="0"/>
            </w:pPr>
          </w:p>
        </w:tc>
      </w:tr>
    </w:tbl>
    <w:p/>
    <w:p>
      <w:pPr>
        <w:spacing w:before="160" w:after="60"/>
        <w:jc w:val="left"/>
      </w:pPr>
      <w:r>
        <w:rPr>
          <w:b/>
          <w:color w:val="B45B09"/>
          <w:sz w:val="22"/>
        </w:rPr>
        <w:t>NOTES</w:t>
      </w:r>
    </w:p>
    <w:p>
      <w:pPr>
        <w:spacing w:before="160" w:after="60"/>
        <w:jc w:val="left"/>
      </w:pPr>
      <w:r>
        <w:rPr>
          <w:b/>
          <w:color w:val="B45B09"/>
          <w:sz w:val="22"/>
        </w:rPr>
      </w:r>
    </w:p>
    <w:p>
      <w:pPr>
        <w:spacing w:before="0" w:after="0" w:line="400" w:lineRule="exact"/>
        <w:pBdr>
          <w:bottom w:val="single" w:sz="4" w:space="1" w:color="94A3B8"/>
        </w:pBdr>
      </w:pPr>
    </w:p>
    <w:p>
      <w:pPr>
        <w:spacing w:before="0" w:after="0" w:line="400" w:lineRule="exact"/>
        <w:pBdr>
          <w:bottom w:val="single" w:sz="4" w:space="1" w:color="94A3B8"/>
        </w:pBdr>
      </w:pPr>
    </w:p>
    <w:p>
      <w:pPr>
        <w:spacing w:before="0" w:after="0" w:line="400" w:lineRule="exact"/>
        <w:pBdr>
          <w:bottom w:val="single" w:sz="4" w:space="1" w:color="94A3B8"/>
        </w:pBdr>
      </w:pPr>
    </w:p>
    <w:p>
      <w:pPr>
        <w:spacing w:before="0" w:after="0" w:line="400" w:lineRule="exact"/>
        <w:pBdr>
          <w:bottom w:val="single" w:sz="4" w:space="1" w:color="94A3B8"/>
        </w:pBdr>
      </w:pPr>
    </w:p>
    <w:p>
      <w:pPr>
        <w:spacing w:before="0" w:after="0" w:line="400" w:lineRule="exact"/>
        <w:pBdr>
          <w:bottom w:val="single" w:sz="4" w:space="1" w:color="94A3B8"/>
        </w:pBdr>
      </w:pPr>
    </w:p>
    <w:p>
      <w:pPr>
        <w:spacing w:before="0" w:after="0" w:line="400" w:lineRule="exact"/>
        <w:pBdr>
          <w:bottom w:val="single" w:sz="4" w:space="1" w:color="94A3B8"/>
        </w:pBdr>
      </w:pPr>
    </w:p>
    <w:p>
      <w:pPr>
        <w:spacing w:before="0" w:after="0" w:line="400" w:lineRule="exact"/>
        <w:pBdr>
          <w:bottom w:val="single" w:sz="4" w:space="1" w:color="94A3B8"/>
        </w:pBdr>
      </w:pPr>
    </w:p>
    <w:p>
      <w:pPr>
        <w:spacing w:before="0" w:after="0" w:line="400" w:lineRule="exact"/>
        <w:pBdr>
          <w:bottom w:val="single" w:sz="4" w:space="1" w:color="94A3B8"/>
        </w:pBdr>
      </w:pPr>
    </w:p>
    <w:p>
      <w:pPr>
        <w:spacing w:before="0" w:after="0" w:line="400" w:lineRule="exact"/>
        <w:pBdr>
          <w:bottom w:val="single" w:sz="4" w:space="1" w:color="94A3B8"/>
        </w:pBdr>
      </w:pPr>
    </w:p>
    <w:p>
      <w:pPr>
        <w:spacing w:before="0" w:after="0" w:line="400" w:lineRule="exact"/>
        <w:pBdr>
          <w:bottom w:val="single" w:sz="4" w:space="1" w:color="94A3B8"/>
        </w:pBdr>
      </w:pPr>
    </w:p>
    <w:p>
      <w:pPr>
        <w:spacing w:before="0" w:after="0" w:line="400" w:lineRule="exact"/>
        <w:pBdr>
          <w:bottom w:val="single" w:sz="4" w:space="1" w:color="94A3B8"/>
        </w:pBdr>
      </w:pPr>
    </w:p>
    <w:p>
      <w:pPr>
        <w:spacing w:before="0" w:after="0" w:line="400" w:lineRule="exact"/>
        <w:pBdr>
          <w:bottom w:val="single" w:sz="4" w:space="1" w:color="94A3B8"/>
        </w:pBdr>
      </w:pPr>
    </w:p>
    <w:p>
      <w:pPr>
        <w:spacing w:before="0" w:after="0" w:line="400" w:lineRule="exact"/>
        <w:pBdr>
          <w:bottom w:val="single" w:sz="4" w:space="1" w:color="94A3B8"/>
        </w:pBdr>
      </w:pPr>
    </w:p>
    <w:p>
      <w:pPr>
        <w:spacing w:before="0" w:after="0" w:line="400" w:lineRule="exact"/>
        <w:pBdr>
          <w:bottom w:val="single" w:sz="4" w:space="1" w:color="94A3B8"/>
        </w:pBdr>
      </w:pPr>
    </w:p>
    <w:p/>
    <w:p>
      <w:pPr>
        <w:spacing w:before="160" w:after="60"/>
        <w:jc w:val="left"/>
      </w:pPr>
      <w:r>
        <w:rPr>
          <w:b/>
          <w:color w:val="B45B09"/>
          <w:sz w:val="22"/>
        </w:rPr>
        <w:t>QUESTIONS TO FOLLOW UP ON</w:t>
      </w:r>
    </w:p>
    <w:p>
      <w:pPr>
        <w:spacing w:after="80"/>
      </w:pPr>
      <w:r>
        <w:rPr>
          <w:b/>
        </w:rPr>
        <w:t xml:space="preserve">1.  </w:t>
      </w:r>
      <w:r>
        <w:rPr>
          <w:sz w:val="22"/>
        </w:rPr>
        <w:t>__________________________________________________________</w:t>
      </w:r>
    </w:p>
    <w:p>
      <w:pPr>
        <w:spacing w:after="80"/>
      </w:pPr>
      <w:r>
        <w:rPr>
          <w:b/>
        </w:rPr>
        <w:t xml:space="preserve">2.  </w:t>
      </w:r>
      <w:r>
        <w:rPr>
          <w:sz w:val="22"/>
        </w:rPr>
        <w:t>__________________________________________________________</w:t>
      </w:r>
    </w:p>
    <w:p>
      <w:pPr>
        <w:spacing w:after="80"/>
      </w:pPr>
      <w:r>
        <w:rPr>
          <w:b/>
        </w:rPr>
        <w:t xml:space="preserve">3.  </w:t>
      </w:r>
      <w:r>
        <w:rPr>
          <w:sz w:val="22"/>
        </w:rPr>
        <w:t>__________________________________________________________</w:t>
      </w:r>
    </w:p>
    <w:p>
      <w:pPr>
        <w:spacing w:after="80"/>
      </w:pPr>
      <w:r>
        <w:rPr>
          <w:b/>
        </w:rPr>
        <w:t xml:space="preserve">4.  </w:t>
      </w:r>
      <w:r>
        <w:rPr>
          <w:sz w:val="22"/>
        </w:rPr>
        <w:t>__________________________________________________________</w:t>
      </w:r>
    </w:p>
    <w:p>
      <w:pPr>
        <w:spacing w:before="160" w:after="60"/>
        <w:jc w:val="left"/>
      </w:pPr>
      <w:r>
        <w:rPr>
          <w:b/>
          <w:color w:val="B45B09"/>
          <w:sz w:val="22"/>
        </w:rPr>
        <w:t>SUMMARY / MAIN TAKEAWAY</w:t>
      </w:r>
    </w:p>
    <w:p>
      <w:pPr>
        <w:spacing w:before="160" w:after="60"/>
        <w:jc w:val="left"/>
      </w:pPr>
      <w:r>
        <w:rPr>
          <w:b/>
          <w:color w:val="B45B09"/>
          <w:sz w:val="22"/>
        </w:rPr>
      </w:r>
    </w:p>
    <w:p>
      <w:pPr>
        <w:spacing w:before="0" w:after="0" w:line="400" w:lineRule="exact"/>
        <w:pBdr>
          <w:bottom w:val="single" w:sz="4" w:space="1" w:color="94A3B8"/>
        </w:pBdr>
      </w:pPr>
    </w:p>
    <w:p>
      <w:pPr>
        <w:spacing w:before="0" w:after="0" w:line="400" w:lineRule="exact"/>
        <w:pBdr>
          <w:bottom w:val="single" w:sz="4" w:space="1" w:color="94A3B8"/>
        </w:pBdr>
      </w:pPr>
    </w:p>
    <w:p>
      <w:pPr>
        <w:spacing w:before="0" w:after="0" w:line="400" w:lineRule="exact"/>
        <w:pBdr>
          <w:bottom w:val="single" w:sz="4" w:space="1" w:color="94A3B8"/>
        </w:pBdr>
      </w:pPr>
    </w:p>
    <w:p>
      <w:pPr>
        <w:spacing w:before="0" w:after="0" w:line="400" w:lineRule="exact"/>
        <w:pBdr>
          <w:bottom w:val="single" w:sz="4" w:space="1" w:color="94A3B8"/>
        </w:pBdr>
      </w:pP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