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36"/>
        </w:rPr>
        <w:t>DAILY JOURNAL</w:t>
      </w:r>
    </w:p>
    <w:p>
      <w:pPr>
        <w:spacing w:before="0" w:after="120"/>
        <w:jc w:val="center"/>
      </w:pPr>
      <w:r>
        <w:rPr>
          <w:b w:val="0"/>
          <w:color w:val="64748B"/>
          <w:sz w:val="20"/>
        </w:rPr>
        <w:t>Reflect. Record. Grow.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1E293B"/>
          <w:sz w:val="20"/>
        </w:rPr>
        <w:t xml:space="preserve">Date:  </w:t>
      </w:r>
      <w:r>
        <w:rPr>
          <w:sz w:val="20"/>
        </w:rPr>
      </w:r>
    </w:p>
    <w:p>
      <w:pPr>
        <w:spacing w:after="40"/>
      </w:pPr>
      <w:r>
        <w:rPr>
          <w:b/>
          <w:color w:val="1E293B"/>
          <w:sz w:val="20"/>
        </w:rPr>
        <w:t xml:space="preserve">Mood today:  </w:t>
      </w:r>
      <w:r>
        <w:rPr>
          <w:sz w:val="20"/>
        </w:rPr>
      </w:r>
    </w:p>
    <w:p>
      <w:pPr>
        <w:spacing w:after="40"/>
      </w:pPr>
      <w:r>
        <w:rPr>
          <w:b/>
          <w:color w:val="1E293B"/>
          <w:sz w:val="20"/>
        </w:rPr>
        <w:t xml:space="preserve">Energy level (1-10):  </w:t>
      </w:r>
      <w:r>
        <w:rPr>
          <w:sz w:val="20"/>
        </w:rPr>
      </w:r>
    </w:p>
    <w:p/>
    <w:p>
      <w:pPr>
        <w:spacing w:before="160" w:after="60"/>
        <w:jc w:val="left"/>
      </w:pPr>
      <w:r>
        <w:rPr>
          <w:b/>
          <w:color w:val="1D4ED8"/>
          <w:sz w:val="22"/>
        </w:rPr>
        <w:t>MORNING INTENTIONS</w:t>
      </w:r>
    </w:p>
    <w:p>
      <w:pPr>
        <w:spacing w:after="40"/>
      </w:pPr>
      <w:r>
        <w:rPr>
          <w:i/>
          <w:color w:val="64748B"/>
          <w:sz w:val="22"/>
        </w:rPr>
        <w:t>What do I want to accomplish today?</w:t>
      </w:r>
    </w:p>
    <w:p>
      <w:pPr>
        <w:spacing w:before="160" w:after="60"/>
        <w:jc w:val="left"/>
      </w:pPr>
      <w:r>
        <w:rPr>
          <w:b/>
          <w:color w:val="1D4ED8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before="160" w:after="60"/>
        <w:jc w:val="left"/>
      </w:pPr>
      <w:r>
        <w:rPr>
          <w:b/>
          <w:color w:val="0D9488"/>
          <w:sz w:val="22"/>
        </w:rPr>
        <w:t>GRATITUDE</w:t>
      </w:r>
    </w:p>
    <w:p>
      <w:pPr>
        <w:spacing w:after="40"/>
      </w:pPr>
      <w:r>
        <w:rPr>
          <w:i/>
          <w:color w:val="64748B"/>
          <w:sz w:val="22"/>
        </w:rPr>
        <w:t>Three things I am grateful for:</w:t>
      </w:r>
    </w:p>
    <w:p>
      <w:pPr>
        <w:spacing w:after="80"/>
      </w:pPr>
      <w:r>
        <w:rPr>
          <w:b/>
        </w:rPr>
        <w:t xml:space="preserve">1.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</w:rPr>
        <w:t xml:space="preserve">2.  </w:t>
      </w:r>
      <w:r>
        <w:rPr>
          <w:sz w:val="22"/>
        </w:rPr>
        <w:t>____________________________________________________________</w:t>
      </w:r>
    </w:p>
    <w:p>
      <w:pPr>
        <w:spacing w:after="80"/>
      </w:pPr>
      <w:r>
        <w:rPr>
          <w:b/>
        </w:rPr>
        <w:t xml:space="preserve">3.  </w:t>
      </w:r>
      <w:r>
        <w:rPr>
          <w:sz w:val="22"/>
        </w:rPr>
        <w:t>____________________________________________________________</w:t>
      </w:r>
    </w:p>
    <w:p/>
    <w:p>
      <w:pPr>
        <w:spacing w:before="160" w:after="60"/>
        <w:jc w:val="left"/>
      </w:pPr>
      <w:r>
        <w:rPr>
          <w:b/>
          <w:color w:val="1E293B"/>
          <w:sz w:val="22"/>
        </w:rPr>
        <w:t>FREE WRITING</w:t>
      </w:r>
    </w:p>
    <w:p>
      <w:pPr>
        <w:spacing w:after="40"/>
      </w:pPr>
      <w:r>
        <w:rPr>
          <w:i/>
          <w:color w:val="64748B"/>
          <w:sz w:val="22"/>
        </w:rPr>
        <w:t>Thoughts, feelings, events — no filter, no judgement:</w:t>
      </w:r>
    </w:p>
    <w:p>
      <w:pPr>
        <w:spacing w:before="160" w:after="60"/>
        <w:jc w:val="left"/>
      </w:pPr>
      <w:r>
        <w:rPr>
          <w:b/>
          <w:color w:val="1E293B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before="160" w:after="60"/>
        <w:jc w:val="left"/>
      </w:pPr>
      <w:r>
        <w:rPr>
          <w:b/>
          <w:color w:val="B45B09"/>
          <w:sz w:val="22"/>
        </w:rPr>
        <w:t>EVENING REFLECTION</w:t>
      </w:r>
    </w:p>
    <w:p>
      <w:pPr>
        <w:spacing w:after="40"/>
      </w:pPr>
      <w:r>
        <w:rPr>
          <w:i/>
          <w:color w:val="64748B"/>
          <w:sz w:val="22"/>
        </w:rPr>
        <w:t>What went well today?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after="40"/>
      </w:pPr>
      <w:r>
        <w:rPr>
          <w:i/>
          <w:color w:val="64748B"/>
          <w:sz w:val="22"/>
        </w:rPr>
        <w:t>What would I do differently?</w:t>
      </w:r>
    </w:p>
    <w:p>
      <w:pPr>
        <w:spacing w:before="160" w:after="60"/>
        <w:jc w:val="left"/>
      </w:pPr>
      <w:r>
        <w:rPr>
          <w:b/>
          <w:color w:val="B45B09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/>
    <w:p>
      <w:pPr>
        <w:spacing w:before="160" w:after="60"/>
        <w:jc w:val="left"/>
      </w:pPr>
      <w:r>
        <w:rPr>
          <w:b/>
          <w:color w:val="1D4ED8"/>
          <w:sz w:val="22"/>
        </w:rPr>
        <w:t>TOMORROW'S FOCUS</w:t>
      </w:r>
    </w:p>
    <w:p>
      <w:pPr>
        <w:spacing w:before="160" w:after="60"/>
        <w:jc w:val="left"/>
      </w:pPr>
      <w:r>
        <w:rPr>
          <w:b/>
          <w:color w:val="1D4ED8"/>
          <w:sz w:val="22"/>
        </w:rPr>
      </w: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p>
      <w:pPr>
        <w:spacing w:before="0" w:after="0" w:line="400" w:lineRule="exact"/>
        <w:pBdr>
          <w:bottom w:val="single" w:sz="4" w:space="1" w:color="94A3B8"/>
        </w:pBd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