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Newspaper Template</w:t>
      </w:r>
    </w:p>
    <w:p>
      <w:pPr>
        <w:spacing w:after="120"/>
      </w:pPr>
      <w:r>
        <w:rPr>
          <w:b/>
          <w:sz w:val="22"/>
        </w:rPr>
        <w:t>[YOUR NEWSPAPER NAME]</w:t>
      </w:r>
    </w:p>
    <w:p>
      <w:pPr>
        <w:spacing w:after="120"/>
      </w:pPr>
      <w:r>
        <w:rPr>
          <w:b w:val="0"/>
          <w:sz w:val="22"/>
        </w:rPr>
        <w:t>VOL. [XX], NO. [XX]    [CITY, STATE]    [DATE]    PRICE: FREE</w:t>
      </w:r>
    </w:p>
    <w:p>
      <w:pPr>
        <w:spacing w:after="120"/>
      </w:pPr>
      <w:r>
        <w:rPr>
          <w:b w:val="0"/>
          <w:sz w:val="22"/>
        </w:rPr>
        <w:t>______________________________________________</w:t>
      </w:r>
    </w:p>
    <w:p/>
    <w:p>
      <w:pPr>
        <w:spacing w:after="120"/>
      </w:pPr>
      <w:r>
        <w:rPr>
          <w:b/>
          <w:sz w:val="22"/>
        </w:rPr>
        <w:t>[MAIN HEADLINE: ALL CAPS, BOLD, LARGE]</w:t>
      </w:r>
    </w:p>
    <w:p>
      <w:pPr>
        <w:spacing w:after="120"/>
      </w:pPr>
      <w:r>
        <w:rPr>
          <w:b w:val="0"/>
          <w:sz w:val="22"/>
        </w:rPr>
        <w:t>Subheadline: Supporting detail that adds context to the main story goes here.</w:t>
      </w:r>
    </w:p>
    <w:p/>
    <w:p>
      <w:pPr>
        <w:spacing w:after="120"/>
      </w:pPr>
      <w:r>
        <w:rPr>
          <w:b/>
          <w:sz w:val="22"/>
        </w:rPr>
        <w:t>COLUMN 1</w:t>
      </w:r>
    </w:p>
    <w:p>
      <w:pPr>
        <w:spacing w:after="120"/>
      </w:pPr>
      <w:r>
        <w:rPr>
          <w:b w:val="0"/>
          <w:sz w:val="22"/>
        </w:rPr>
        <w:t>[Lead paragraph: answer Who, What, When, Where, Why in the first 2-3 sentences. Continue with supporting details and quotes in additional paragraphs. Each column should be 80-120 words for a realistic newspaper layout.]</w:t>
      </w:r>
    </w:p>
    <w:p/>
    <w:p>
      <w:pPr>
        <w:spacing w:after="120"/>
      </w:pPr>
      <w:r>
        <w:rPr>
          <w:b/>
          <w:sz w:val="22"/>
        </w:rPr>
        <w:t>COLUMN 2</w:t>
      </w:r>
    </w:p>
    <w:p>
      <w:pPr>
        <w:spacing w:after="120"/>
      </w:pPr>
      <w:r>
        <w:rPr>
          <w:b w:val="0"/>
          <w:sz w:val="22"/>
        </w:rPr>
        <w:t>[Second story or continuation of the main story. Use a small secondary headline in bold above this column if it is a separate story.]</w:t>
      </w:r>
    </w:p>
    <w:p/>
    <w:p>
      <w:pPr>
        <w:spacing w:after="120"/>
      </w:pPr>
      <w:r>
        <w:rPr>
          <w:b/>
          <w:sz w:val="22"/>
        </w:rPr>
        <w:t>COLUMN 3</w:t>
      </w:r>
    </w:p>
    <w:p>
      <w:pPr>
        <w:spacing w:after="120"/>
      </w:pPr>
      <w:r>
        <w:rPr>
          <w:b w:val="0"/>
          <w:sz w:val="22"/>
        </w:rPr>
        <w:t>[Third column content, sidebar note, quote callout, or advertisement box. Use a horizontal rule below each column to separate sections.]</w:t>
      </w:r>
    </w:p>
    <w:p>
      <w:pPr>
        <w:spacing w:after="120"/>
      </w:pPr>
      <w:r>
        <w:rPr>
          <w:b w:val="0"/>
          <w:sz w:val="22"/>
        </w:rPr>
        <w:t>______________________________________________</w:t>
      </w:r>
    </w:p>
    <w:p/>
    <w:p>
      <w:pPr>
        <w:spacing w:after="120"/>
      </w:pPr>
      <w:r>
        <w:rPr>
          <w:b/>
          <w:sz w:val="22"/>
        </w:rPr>
        <w:t>SECONDARY HEADLINE BELOW THE FOLD</w:t>
      </w:r>
    </w:p>
    <w:p>
      <w:pPr>
        <w:spacing w:after="120"/>
      </w:pPr>
      <w:r>
        <w:rPr>
          <w:b w:val="0"/>
          <w:sz w:val="22"/>
        </w:rPr>
        <w:t>[Byline: By [REPORTER NAME] | Photos: [CREDIT]]</w:t>
      </w:r>
    </w:p>
    <w:p>
      <w:pPr>
        <w:spacing w:after="120"/>
      </w:pPr>
      <w:r>
        <w:rPr>
          <w:b w:val="0"/>
          <w:sz w:val="22"/>
        </w:rPr>
        <w:t>[Body of secondary story goes here. Same column format applies.]</w:t>
      </w:r>
    </w:p>
    <w:p/>
    <w:p>
      <w:pPr>
        <w:spacing w:after="120"/>
      </w:pPr>
      <w:r>
        <w:rPr>
          <w:b w:val="0"/>
          <w:sz w:val="22"/>
        </w:rPr>
        <w:t>Page [X]     [SECTION NAME]     [NEWSPAPER NAME]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