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E40AF"/>
          <w:sz w:val="48"/>
        </w:rPr>
        <w:t>[School Name] School News</w:t>
      </w:r>
    </w:p>
    <w:p>
      <w:pPr>
        <w:spacing w:after="60"/>
        <w:jc w:val="center"/>
      </w:pPr>
      <w:r>
        <w:rPr>
          <w:i/>
          <w:color w:val="64748B"/>
          <w:sz w:val="18"/>
        </w:rPr>
        <w:t>[Month YYYY]   |   Issue [#]  |  Student Publication</w:t>
      </w:r>
    </w:p>
    <w:p>
      <w:pPr>
        <w:spacing w:before="20" w:after="20"/>
        <w:pBdr>
          <w:bottom w:val="single" w:sz="18" w:space="1" w:color="1E40AF"/>
        </w:pBdr>
      </w:pPr>
    </w:p>
    <w:p>
      <w:pPr>
        <w:spacing w:before="120" w:after="40"/>
        <w:jc w:val="center"/>
      </w:pPr>
      <w:r>
        <w:rPr>
          <w:b/>
          <w:color w:val="0F172A"/>
          <w:sz w:val="30"/>
        </w:rPr>
        <w:t>[HEADLINE: Main School Story This Issue]</w:t>
      </w:r>
    </w:p>
    <w:p>
      <w:pPr>
        <w:spacing w:before="0" w:after="80"/>
        <w:jc w:val="center"/>
      </w:pPr>
      <w:r>
        <w:rPr>
          <w:b w:val="0"/>
          <w:color w:val="64748B"/>
          <w:sz w:val="20"/>
        </w:rPr>
        <w:t>[Subtitle: One sentence of supporting context]</w:t>
      </w:r>
    </w:p>
    <w:p>
      <w:pPr>
        <w:spacing w:before="40" w:after="40"/>
        <w:pBdr>
          <w:bottom w:val="single" w:sz="8" w:space="1" w:color="1E40AF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left"/>
            </w:pPr>
            <w:r>
              <w:rPr>
                <w:b/>
                <w:color w:val="64748B"/>
                <w:sz w:val="18"/>
              </w:rPr>
              <w:t>By [Student Reporter Name], [Year/Grade]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[School/City] -- Lead paragraph of the main story. Good journalism answers the five Ws in the opening: Who, What, When, Where, and Why. Keep it punchy and relevant to your fellow students.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1E40AF"/>
                <w:sz w:val="20"/>
              </w:rPr>
              <w:t>"[Direct quote from a student, teacher or school official.] -- [Full Name], [Role]"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Second paragraph with background context. What led to this situation? Has the school dealt with something similar before?</w:t>
            </w:r>
          </w:p>
          <w:p>
            <w:pPr>
              <w:spacing w:after="80"/>
              <w:jc w:val="center"/>
            </w:pPr>
            <w:r>
              <w:rPr>
                <w:b w:val="0"/>
                <w:color w:val="64748B"/>
                <w:sz w:val="18"/>
              </w:rPr>
              <w:t>[ PHOTO PLACEHOLDER ]</w:t>
              <w:br/>
              <w:t>[Caption: Who, what, where. Photo credit: Name]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Third paragraph: what happens next? What should students know or do? Finish with a forward-looking statement.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left"/>
            </w:pPr>
            <w:r>
              <w:rPr>
                <w:b/>
                <w:color w:val="FFFFFF"/>
                <w:sz w:val="20"/>
              </w:rPr>
              <w:t>SPORTS ROUNDUP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[Sport] Team: [Win/Loss record]. Most recent result: [Result, Date]. Next game: [Opponent, Date, Location]. Key player to watch: [Name, Year].</w:t>
            </w:r>
          </w:p>
          <w:p>
            <w:pPr>
              <w:spacing w:after="40"/>
              <w:jc w:val="left"/>
            </w:pPr>
            <w:r>
              <w:rPr>
                <w:b/>
                <w:color w:val="FFFFFF"/>
                <w:sz w:val="20"/>
              </w:rPr>
              <w:t>UPCOMING EVENTS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[Event Name]  ..  [Date]</w:t>
              <w:br/>
              <w:t>[Event Name]  ..  [Date]</w:t>
              <w:br/>
              <w:t>[Event Name]  ..  [Date]</w:t>
              <w:br/>
              <w:t>[Event Name]  ..  [Date]</w:t>
            </w:r>
          </w:p>
          <w:p>
            <w:pPr>
              <w:spacing w:after="60"/>
              <w:jc w:val="left"/>
            </w:pPr>
            <w:r>
              <w:rPr>
                <w:b/>
                <w:color w:val="0F172A"/>
                <w:sz w:val="20"/>
              </w:rPr>
              <w:t>OPINION: [Short Opinion Title]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By [Student Name] -- [State your view clearly in the first sentence. Give two or three supporting reasons. Acknowledge the opposing view briefly, then restate your conclusion.] 80-120 words.</w:t>
            </w:r>
          </w:p>
          <w:p>
            <w:pPr>
              <w:spacing w:after="40"/>
              <w:jc w:val="left"/>
            </w:pPr>
            <w:r>
              <w:rPr>
                <w:b/>
                <w:color w:val="FFFFFF"/>
                <w:sz w:val="20"/>
              </w:rPr>
              <w:t>STUDENT SPOTLIGHT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[Student Name], [Year]: [Two to three sentences about what makes this student worth highlighting -- achievement, project, or community contribution.]</w:t>
            </w:r>
          </w:p>
          <w:p>
            <w:pPr>
              <w:spacing w:after="40"/>
              <w:jc w:val="left"/>
            </w:pPr>
            <w:r>
              <w:rPr>
                <w:b/>
                <w:color w:val="0F172A"/>
                <w:sz w:val="20"/>
              </w:rPr>
              <w:t>EDITOR'S NOTE</w:t>
            </w:r>
          </w:p>
          <w:p>
            <w:pPr>
              <w:spacing w:after="40"/>
              <w:jc w:val="left"/>
            </w:pPr>
            <w:r>
              <w:rPr>
                <w:b w:val="0"/>
                <w:color w:val="64748B"/>
                <w:sz w:val="18"/>
              </w:rPr>
              <w:t>[Brief note from the editorial team. Keep to 40-60 words.]</w:t>
              <w:br/>
              <w:t>-- [Editor's Name], Editor-in-Chief</w:t>
            </w:r>
          </w:p>
        </w:tc>
      </w:tr>
    </w:tbl>
    <w:p/>
    <w:p>
      <w:pPr>
        <w:spacing w:before="20" w:after="20"/>
        <w:pBdr>
          <w:bottom w:val="single" w:sz="18" w:space="1" w:color="1E40AF"/>
        </w:pBdr>
      </w:pPr>
    </w:p>
    <w:p>
      <w:pPr>
        <w:spacing w:before="40" w:after="0"/>
        <w:jc w:val="center"/>
      </w:pPr>
      <w:r>
        <w:rPr>
          <w:b w:val="0"/>
          <w:color w:val="64748B"/>
          <w:sz w:val="16"/>
        </w:rPr>
        <w:t>[Publication Committee]  |  [School Name]  |  [Academic Year]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