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</w:pPr>
      <w:r>
        <w:rPr>
          <w:b/>
          <w:color w:val="0F172A"/>
          <w:sz w:val="72"/>
        </w:rPr>
        <w:t>[NEWSPAPER NAME]</w:t>
      </w:r>
    </w:p>
    <w:p>
      <w:pPr>
        <w:spacing w:after="60"/>
        <w:jc w:val="center"/>
      </w:pPr>
      <w:r>
        <w:rPr>
          <w:i/>
          <w:color w:val="64748B"/>
          <w:sz w:val="18"/>
        </w:rPr>
        <w:t>"[Newspaper motto or tagline]"</w:t>
      </w:r>
    </w:p>
    <w:p>
      <w:pPr>
        <w:spacing w:after="60"/>
        <w:jc w:val="center"/>
      </w:pPr>
      <w:r>
        <w:rPr>
          <w:i/>
          <w:color w:val="64748B"/>
          <w:sz w:val="18"/>
        </w:rPr>
        <w:t>[Day, Month DD, YYYY]   |   [City, State/Country]  |  Est. [Year]   |   [Price]</w:t>
      </w:r>
    </w:p>
    <w:p>
      <w:pPr>
        <w:spacing w:before="20" w:after="20"/>
        <w:pBdr>
          <w:bottom w:val="single" w:sz="18" w:space="1" w:color="0F172A"/>
        </w:pBdr>
      </w:pPr>
    </w:p>
    <w:p>
      <w:pPr>
        <w:spacing w:before="20" w:after="20"/>
        <w:pBdr>
          <w:bottom w:val="single" w:sz="18" w:space="1" w:color="0F172A"/>
        </w:pBdr>
      </w:pPr>
    </w:p>
    <w:p>
      <w:pPr>
        <w:spacing w:after="80"/>
        <w:jc w:val="center"/>
      </w:pPr>
      <w:r>
        <w:rPr>
          <w:b/>
          <w:color w:val="0F172A"/>
          <w:sz w:val="18"/>
        </w:rPr>
        <w:t xml:space="preserve">  INSIDE: [Teaser A]  </w:t>
      </w:r>
      <w:r>
        <w:rPr>
          <w:b/>
          <w:color w:val="0F172A"/>
          <w:sz w:val="18"/>
        </w:rPr>
        <w:t xml:space="preserve">  [Teaser B]  </w:t>
      </w:r>
      <w:r>
        <w:rPr>
          <w:b/>
          <w:color w:val="0F172A"/>
          <w:sz w:val="18"/>
        </w:rPr>
        <w:t xml:space="preserve">  [Teaser C]  </w:t>
      </w:r>
      <w:r>
        <w:rPr>
          <w:b/>
          <w:color w:val="0F172A"/>
          <w:sz w:val="18"/>
        </w:rPr>
        <w:t xml:space="preserve">  WEATHER: [Forecast]  </w:t>
      </w:r>
    </w:p>
    <w:p>
      <w:pPr>
        <w:spacing w:before="40" w:after="40"/>
        <w:pBdr>
          <w:bottom w:val="single" w:sz="8" w:space="1" w:color="A0AEC0"/>
        </w:pBdr>
      </w:pPr>
    </w:p>
    <w:p>
      <w:pPr>
        <w:spacing w:before="120" w:after="0"/>
        <w:jc w:val="center"/>
      </w:pPr>
      <w:r>
        <w:rPr>
          <w:b/>
          <w:color w:val="0F172A"/>
          <w:sz w:val="40"/>
        </w:rPr>
        <w:t>[BANNER HEADLINE IN ALL CAPS -- Major Story of the Day]</w:t>
      </w:r>
    </w:p>
    <w:p>
      <w:pPr>
        <w:spacing w:before="0" w:after="80"/>
        <w:jc w:val="center"/>
      </w:pPr>
      <w:r>
        <w:rPr>
          <w:b w:val="0"/>
          <w:color w:val="64748B"/>
          <w:sz w:val="22"/>
        </w:rPr>
        <w:t>[Sub-deck: One or two sentences elaborating on the headline with key facts]</w:t>
      </w:r>
    </w:p>
    <w:p>
      <w:pPr>
        <w:spacing w:before="40" w:after="40"/>
        <w:pBdr>
          <w:bottom w:val="single" w:sz="8" w:space="1" w:color="A0AEC0"/>
        </w:pBdr>
      </w:pPr>
    </w:p>
    <w:tbl>
      <w:tblPr>
        <w:tblStyle w:val="TableGrid"/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64"/>
        <w:gridCol w:w="3264"/>
        <w:gridCol w:w="3264"/>
      </w:tblGrid>
      <w:tr>
        <w:tc>
          <w:tcPr>
            <w:tcW w:type="dxa" w:w="3264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/>
              <w:jc w:val="left"/>
            </w:pPr>
            <w:r>
              <w:rPr>
                <w:b w:val="0"/>
                <w:color w:val="64748B"/>
                <w:sz w:val="18"/>
              </w:rPr>
              <w:t>By [Name], [Publication] | [City Dateline]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Lead paragraph of the banner headline story. Anchor to the most recent, most important development. Use present-tense framing for immediacy where appropriate.</w:t>
            </w:r>
          </w:p>
          <w:p>
            <w:pPr>
              <w:spacing w:after="100"/>
              <w:jc w:val="left"/>
            </w:pPr>
            <w:r>
              <w:rPr>
                <w:b w:val="0"/>
                <w:color w:val="1E40AF"/>
                <w:sz w:val="20"/>
              </w:rPr>
              <w:t>"[Key quote from primary source.] -- [Name, Title, Organization]"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Second paragraph adds factual depth. Statistics, official records, or expert analysis. Cite sources inline with name and affiliation.</w:t>
            </w:r>
          </w:p>
          <w:p>
            <w:pPr>
              <w:spacing w:after="80"/>
              <w:jc w:val="center"/>
            </w:pPr>
            <w:r>
              <w:rPr>
                <w:b w:val="0"/>
                <w:color w:val="64748B"/>
                <w:sz w:val="18"/>
              </w:rPr>
              <w:t>[ IMAGE PLACEHOLDER ]</w:t>
              <w:br/>
              <w:t>[Photo caption, photographer credit]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Third paragraph -- wider context and implications. What does this mean for the community or world? Keep speculation minimal and attributed.</w:t>
            </w:r>
          </w:p>
        </w:tc>
        <w:tc>
          <w:tcPr>
            <w:tcW w:type="dxa" w:w="3264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/>
              <w:jc w:val="left"/>
            </w:pPr>
            <w:r>
              <w:rPr>
                <w:b/>
                <w:color w:val="0F172A"/>
                <w:sz w:val="26"/>
              </w:rPr>
              <w:t>[SECOND STORY HEADLINE]</w:t>
            </w:r>
          </w:p>
          <w:p>
            <w:pPr>
              <w:spacing w:after="40"/>
              <w:jc w:val="left"/>
            </w:pPr>
            <w:r>
              <w:rPr>
                <w:b w:val="0"/>
                <w:color w:val="64748B"/>
                <w:sz w:val="18"/>
              </w:rPr>
              <w:t>By [Reporter], [Bureau]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Opening paragraph of story two. A strong front page carries two or three distinct stories above the fold. This one should be thematically separate from the lead.</w:t>
            </w:r>
          </w:p>
          <w:p>
            <w:pPr>
              <w:spacing w:after="100"/>
              <w:jc w:val="center"/>
            </w:pPr>
            <w:r>
              <w:rPr>
                <w:b/>
                <w:color w:val="B91C1C"/>
                <w:sz w:val="22"/>
              </w:rPr>
              <w:t>"[Pull quote from story two -- one powerful sentence.]"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Continued development. Provide names, titles and places with precision. Numbers and dates must be specific.</w:t>
            </w:r>
          </w:p>
          <w:p>
            <w:pPr>
              <w:spacing w:after="60"/>
              <w:jc w:val="left"/>
            </w:pPr>
            <w:r>
              <w:rPr>
                <w:b/>
                <w:color w:val="0F172A"/>
                <w:sz w:val="24"/>
              </w:rPr>
              <w:t>[THIRD STORY HEADLINE]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Brief opening of the third story. Two to three short paragraphs. Tight writing -- every word earns its place on the front page.</w:t>
            </w:r>
          </w:p>
        </w:tc>
        <w:tc>
          <w:tcPr>
            <w:tcW w:type="dxa" w:w="3264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/>
              <w:jc w:val="left"/>
            </w:pPr>
            <w:r>
              <w:rPr>
                <w:b/>
                <w:color w:val="FFFFFF"/>
                <w:sz w:val="18"/>
              </w:rPr>
              <w:t>QUICK BRIEFS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18"/>
              </w:rPr>
              <w:t>[Brief 1 Headline]</w:t>
              <w:br/>
              <w:t>[One sentence. Source.]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18"/>
              </w:rPr>
              <w:t>[Brief 2 Headline]</w:t>
              <w:br/>
              <w:t>[One sentence. Source.]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18"/>
              </w:rPr>
              <w:t>[Brief 3 Headline]</w:t>
              <w:br/>
              <w:t>[One sentence. Source.]</w:t>
            </w:r>
          </w:p>
          <w:p>
            <w:pPr>
              <w:spacing w:after="40"/>
              <w:jc w:val="left"/>
            </w:pPr>
            <w:r>
              <w:rPr>
                <w:b/>
                <w:color w:val="FFFFFF"/>
                <w:sz w:val="18"/>
              </w:rPr>
              <w:t>CORRECTIONS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18"/>
              </w:rPr>
              <w:t>In yesterday's edition, [describe the error] was incorrectly stated. The correct information is [correction]. We regret the error.</w:t>
            </w:r>
          </w:p>
          <w:p>
            <w:pPr>
              <w:spacing w:after="40"/>
              <w:jc w:val="left"/>
            </w:pPr>
            <w:r>
              <w:rPr>
                <w:b/>
                <w:color w:val="FFFFFF"/>
                <w:sz w:val="18"/>
              </w:rPr>
              <w:t>EDITOR'S PICKS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18"/>
              </w:rPr>
              <w:t>-&gt; [Feature on page [X]]</w:t>
              <w:br/>
              <w:t>-&gt; [Opinion on page [X]]</w:t>
              <w:br/>
              <w:t>-&gt; [Special report on page [X]]</w:t>
            </w:r>
          </w:p>
          <w:p>
            <w:pPr>
              <w:spacing w:after="40"/>
              <w:jc w:val="left"/>
            </w:pPr>
            <w:r>
              <w:rPr>
                <w:b/>
                <w:color w:val="FFFFFF"/>
                <w:sz w:val="18"/>
              </w:rPr>
              <w:t>CONTACT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18"/>
              </w:rPr>
              <w:t>Newsroom: [Phone]</w:t>
              <w:br/>
              <w:t>Email: [news@publication.com]</w:t>
              <w:br/>
              <w:t>Web: [www.publication.com]</w:t>
            </w:r>
          </w:p>
        </w:tc>
      </w:tr>
    </w:tbl>
    <w:p/>
    <w:p>
      <w:pPr>
        <w:spacing w:before="20" w:after="20"/>
        <w:pBdr>
          <w:bottom w:val="single" w:sz="18" w:space="1" w:color="0F172A"/>
        </w:pBdr>
      </w:pPr>
    </w:p>
    <w:p>
      <w:pPr>
        <w:spacing w:before="0" w:after="0"/>
        <w:jc w:val="center"/>
      </w:pPr>
      <w:r>
        <w:rPr>
          <w:b w:val="0"/>
          <w:color w:val="64748B"/>
          <w:sz w:val="16"/>
        </w:rPr>
        <w:t>[PUBLICATION NAME]  |  Page 1  |  [Date]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F172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