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Newsletter Template</w:t>
      </w:r>
    </w:p>
    <w:p>
      <w:pPr>
        <w:spacing w:after="120"/>
      </w:pPr>
      <w:r>
        <w:rPr>
          <w:b/>
          <w:sz w:val="22"/>
        </w:rPr>
        <w:t>[ORGANIZATION / PUBLICATION NAME]</w:t>
      </w:r>
    </w:p>
    <w:p>
      <w:pPr>
        <w:spacing w:after="120"/>
      </w:pPr>
      <w:r>
        <w:rPr>
          <w:b/>
          <w:sz w:val="22"/>
        </w:rPr>
        <w:t>NEWSLETTER</w:t>
      </w:r>
      <w:r>
        <w:rPr>
          <w:b w:val="0"/>
          <w:sz w:val="22"/>
        </w:rPr>
        <w:t xml:space="preserve"> - Volume [#], Issue [#]    [MONTH YEAR]</w:t>
      </w:r>
    </w:p>
    <w:p>
      <w:pPr>
        <w:spacing w:after="120"/>
      </w:pPr>
      <w:r>
        <w:rPr>
          <w:b w:val="0"/>
          <w:sz w:val="22"/>
        </w:rPr>
        <w:t>==========================================================</w:t>
      </w:r>
    </w:p>
    <w:p>
      <w:pPr>
        <w:spacing w:after="120"/>
      </w:pPr>
      <w:r>
        <w:rPr>
          <w:b w:val="0"/>
          <w:sz w:val="22"/>
        </w:rPr>
        <w:t>Tagline or mission statement: [ONE SENTENCE ABOUT YOUR ORGANIZATION OR NEWSLETTER]</w:t>
      </w:r>
    </w:p>
    <w:p>
      <w:pPr>
        <w:spacing w:after="120"/>
      </w:pPr>
      <w:r>
        <w:rPr>
          <w:b w:val="0"/>
          <w:sz w:val="22"/>
        </w:rPr>
        <w:t>==========================================================</w:t>
      </w:r>
    </w:p>
    <w:p>
      <w:pPr>
        <w:spacing w:after="120"/>
      </w:pPr>
      <w:r>
        <w:rPr>
          <w:b/>
          <w:sz w:val="22"/>
        </w:rPr>
        <w:t>IN THIS ISSUE:</w:t>
      </w:r>
    </w:p>
    <w:p>
      <w:pPr>
        <w:spacing w:after="120"/>
      </w:pPr>
      <w:r>
        <w:rPr>
          <w:b w:val="0"/>
          <w:sz w:val="22"/>
        </w:rPr>
        <w:t>- [Article or section title 1]</w:t>
      </w:r>
    </w:p>
    <w:p>
      <w:pPr>
        <w:spacing w:after="120"/>
      </w:pPr>
      <w:r>
        <w:rPr>
          <w:b w:val="0"/>
          <w:sz w:val="22"/>
        </w:rPr>
        <w:t>- [Article or section title 2]</w:t>
      </w:r>
    </w:p>
    <w:p>
      <w:pPr>
        <w:spacing w:after="120"/>
      </w:pPr>
      <w:r>
        <w:rPr>
          <w:b w:val="0"/>
          <w:sz w:val="22"/>
        </w:rPr>
        <w:t>- [Article or section title 3]</w:t>
      </w:r>
    </w:p>
    <w:p>
      <w:pPr>
        <w:spacing w:after="120"/>
      </w:pPr>
      <w:r>
        <w:rPr>
          <w:b w:val="0"/>
          <w:sz w:val="22"/>
        </w:rPr>
        <w:t>- [Upcoming events / announcements]</w:t>
      </w:r>
    </w:p>
    <w:p>
      <w:pPr>
        <w:spacing w:after="120"/>
      </w:pPr>
      <w:r>
        <w:rPr>
          <w:b w:val="0"/>
          <w:sz w:val="22"/>
        </w:rPr>
        <w:t>==========================================================</w:t>
      </w:r>
    </w:p>
    <w:p>
      <w:pPr>
        <w:spacing w:after="120"/>
      </w:pPr>
      <w:r>
        <w:rPr>
          <w:b/>
          <w:sz w:val="22"/>
        </w:rPr>
        <w:t>LEAD STORY: [HEADLINE]</w:t>
      </w:r>
    </w:p>
    <w:p>
      <w:pPr>
        <w:spacing w:after="120"/>
      </w:pPr>
      <w:r>
        <w:rPr>
          <w:b w:val="0"/>
          <w:sz w:val="22"/>
        </w:rPr>
        <w:t>[Opening paragraph, 3-5 sentences. Summarize the most important news or update. Answer: what happened, who was involved, and why it matters to your readers.]</w:t>
      </w:r>
    </w:p>
    <w:p>
      <w:pPr>
        <w:spacing w:after="120"/>
      </w:pPr>
      <w:r>
        <w:rPr>
          <w:b w:val="0"/>
          <w:sz w:val="22"/>
        </w:rPr>
        <w:t>[Second paragraph with supporting details.]</w:t>
      </w:r>
    </w:p>
    <w:p>
      <w:pPr>
        <w:spacing w:after="120"/>
      </w:pPr>
      <w:r>
        <w:rPr>
          <w:b w:val="0"/>
          <w:sz w:val="22"/>
        </w:rPr>
        <w:t>[Optional third paragraph with a quote or next steps.]</w:t>
      </w:r>
    </w:p>
    <w:p>
      <w:pPr>
        <w:spacing w:after="120"/>
      </w:pPr>
      <w:r>
        <w:rPr>
          <w:b w:val="0"/>
          <w:sz w:val="22"/>
        </w:rPr>
        <w:t>----------------------------------------------------------</w:t>
      </w:r>
    </w:p>
    <w:p>
      <w:pPr>
        <w:spacing w:after="120"/>
      </w:pPr>
      <w:r>
        <w:rPr>
          <w:b/>
          <w:sz w:val="22"/>
        </w:rPr>
        <w:t>SECTION 2: [HEADLINE]</w:t>
      </w:r>
    </w:p>
    <w:p>
      <w:pPr>
        <w:spacing w:after="120"/>
      </w:pPr>
      <w:r>
        <w:rPr>
          <w:b w:val="0"/>
          <w:sz w:val="22"/>
        </w:rPr>
        <w:t>[Section content, 2-4 paragraphs. Can be a feature story, tips, student spotlights, product update, etc.]</w:t>
      </w:r>
    </w:p>
    <w:p>
      <w:pPr>
        <w:spacing w:after="120"/>
      </w:pPr>
      <w:r>
        <w:rPr>
          <w:b w:val="0"/>
          <w:sz w:val="22"/>
        </w:rPr>
        <w:t>----------------------------------------------------------</w:t>
      </w:r>
    </w:p>
    <w:p>
      <w:pPr>
        <w:spacing w:after="120"/>
      </w:pPr>
      <w:r>
        <w:rPr>
          <w:b/>
          <w:sz w:val="22"/>
        </w:rPr>
        <w:t>SECTION 3: [HEADLINE]</w:t>
      </w:r>
    </w:p>
    <w:p>
      <w:pPr>
        <w:spacing w:after="120"/>
      </w:pPr>
      <w:r>
        <w:rPr>
          <w:b w:val="0"/>
          <w:sz w:val="22"/>
        </w:rPr>
        <w:t>[Section content, 2-3 paragraphs or a bulleted list.]</w:t>
      </w:r>
    </w:p>
    <w:p>
      <w:pPr>
        <w:spacing w:after="120"/>
      </w:pPr>
      <w:r>
        <w:rPr>
          <w:b w:val="0"/>
          <w:sz w:val="22"/>
        </w:rPr>
        <w:t>• [Item 1]</w:t>
      </w:r>
    </w:p>
    <w:p>
      <w:pPr>
        <w:spacing w:after="120"/>
      </w:pPr>
      <w:r>
        <w:rPr>
          <w:b w:val="0"/>
          <w:sz w:val="22"/>
        </w:rPr>
        <w:t>• [Item 2]</w:t>
      </w:r>
    </w:p>
    <w:p>
      <w:pPr>
        <w:spacing w:after="120"/>
      </w:pPr>
      <w:r>
        <w:rPr>
          <w:b w:val="0"/>
          <w:sz w:val="22"/>
        </w:rPr>
        <w:t>• [Item 3]</w:t>
      </w:r>
    </w:p>
    <w:p>
      <w:pPr>
        <w:spacing w:after="120"/>
      </w:pPr>
      <w:r>
        <w:rPr>
          <w:b w:val="0"/>
          <w:sz w:val="22"/>
        </w:rPr>
        <w:t>----------------------------------------------------------</w:t>
      </w:r>
    </w:p>
    <w:p>
      <w:pPr>
        <w:spacing w:after="120"/>
      </w:pPr>
      <w:r>
        <w:rPr>
          <w:b/>
          <w:sz w:val="22"/>
        </w:rPr>
        <w:t>UPCOMING EVENTS</w:t>
      </w:r>
    </w:p>
    <w:p>
      <w:pPr>
        <w:spacing w:after="120"/>
      </w:pPr>
      <w:r>
        <w:rPr>
          <w:b w:val="0"/>
          <w:sz w:val="22"/>
        </w:rPr>
        <w:t>[DATE]: [EVENT NAME] - [LOCATION / LINK]</w:t>
      </w:r>
    </w:p>
    <w:p>
      <w:pPr>
        <w:spacing w:after="120"/>
      </w:pPr>
      <w:r>
        <w:rPr>
          <w:b w:val="0"/>
          <w:sz w:val="22"/>
        </w:rPr>
        <w:t>[DATE]: [EVENT NAME] - [LOCATION / LINK]</w:t>
      </w:r>
    </w:p>
    <w:p>
      <w:pPr>
        <w:spacing w:after="120"/>
      </w:pPr>
      <w:r>
        <w:rPr>
          <w:b w:val="0"/>
          <w:sz w:val="22"/>
        </w:rPr>
        <w:t>[DATE]: [EVENT NAME] - [LOCATION / LINK]</w:t>
      </w:r>
    </w:p>
    <w:p>
      <w:pPr>
        <w:spacing w:after="120"/>
      </w:pPr>
      <w:r>
        <w:rPr>
          <w:b w:val="0"/>
          <w:sz w:val="22"/>
        </w:rPr>
        <w:t>----------------------------------------------------------</w:t>
      </w:r>
    </w:p>
    <w:p>
      <w:pPr>
        <w:spacing w:after="120"/>
      </w:pPr>
      <w:r>
        <w:rPr>
          <w:b/>
          <w:sz w:val="22"/>
        </w:rPr>
        <w:t>QUICK ANNOUNCEMENTS</w:t>
      </w:r>
    </w:p>
    <w:p>
      <w:pPr>
        <w:spacing w:after="120"/>
      </w:pPr>
      <w:r>
        <w:rPr>
          <w:b w:val="0"/>
          <w:sz w:val="22"/>
        </w:rPr>
        <w:t>• [Short announcement 1]</w:t>
      </w:r>
    </w:p>
    <w:p>
      <w:pPr>
        <w:spacing w:after="120"/>
      </w:pPr>
      <w:r>
        <w:rPr>
          <w:b w:val="0"/>
          <w:sz w:val="22"/>
        </w:rPr>
        <w:t>• [Short announcement 2]</w:t>
      </w:r>
    </w:p>
    <w:p>
      <w:pPr>
        <w:spacing w:after="120"/>
      </w:pPr>
      <w:r>
        <w:rPr>
          <w:b w:val="0"/>
          <w:sz w:val="22"/>
        </w:rPr>
        <w:t>• [Short announcement 3]</w:t>
      </w:r>
    </w:p>
    <w:p>
      <w:pPr>
        <w:spacing w:after="120"/>
      </w:pPr>
      <w:r>
        <w:rPr>
          <w:b w:val="0"/>
          <w:sz w:val="22"/>
        </w:rPr>
        <w:t>==========================================================</w:t>
      </w:r>
    </w:p>
    <w:p>
      <w:pPr>
        <w:spacing w:after="120"/>
      </w:pPr>
      <w:r>
        <w:rPr>
          <w:b/>
          <w:sz w:val="22"/>
        </w:rPr>
        <w:t>CONTACT US:</w:t>
      </w:r>
      <w:r>
        <w:rPr>
          <w:b w:val="0"/>
          <w:sz w:val="22"/>
        </w:rPr>
        <w:t xml:space="preserve"> [EMAIL] | [PHONE] | [WEBSITE]</w:t>
      </w:r>
    </w:p>
    <w:p>
      <w:pPr>
        <w:spacing w:after="120"/>
      </w:pPr>
      <w:r>
        <w:rPr>
          <w:b w:val="0"/>
          <w:sz w:val="22"/>
        </w:rPr>
        <w:t>To unsubscribe or update your address, reply with "unsubscribe" to [EMAIL].</w:t>
      </w:r>
    </w:p>
    <w:p>
      <w:pPr>
        <w:spacing w:after="120"/>
      </w:pPr>
      <w:r>
        <w:rPr>
          <w:b w:val="0"/>
          <w:sz w:val="22"/>
        </w:rPr>
        <w:t>© [YEAR] [ORGANIZATION NAME]. All rights reserved.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