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80"/>
        <w:jc w:val="center"/>
        <w:shd w:val="clear" w:color="auto" w:fill="0C4A6E"/>
      </w:pPr>
      <w:r>
        <w:rPr>
          <w:b/>
          <w:color w:val="FFFFFF"/>
          <w:sz w:val="20"/>
        </w:rPr>
        <w:t xml:space="preserve">  [School Name]  |  Family Newsletter -- [Month YYYY]  |  Term [X], Week [Y]  </w:t>
      </w:r>
    </w:p>
    <w:p>
      <w:pPr>
        <w:spacing w:before="160" w:after="40"/>
        <w:jc w:val="center"/>
      </w:pPr>
      <w:r>
        <w:rPr>
          <w:b/>
          <w:color w:val="0C4A6E"/>
          <w:sz w:val="36"/>
        </w:rPr>
        <w:t>What's Happening at [School Name]</w:t>
      </w:r>
    </w:p>
    <w:p>
      <w:pPr>
        <w:spacing w:before="0" w:after="160"/>
        <w:jc w:val="center"/>
      </w:pPr>
      <w:r>
        <w:rPr>
          <w:b w:val="0"/>
          <w:color w:val="64748B"/>
          <w:sz w:val="20"/>
        </w:rPr>
        <w:t>A message for students, families, and staff</w:t>
      </w:r>
    </w:p>
    <w:p>
      <w:pPr>
        <w:spacing w:before="40" w:after="40"/>
        <w:pBdr>
          <w:bottom w:val="single" w:sz="8" w:space="1" w:color="0C4A6E"/>
        </w:pBdr>
      </w:pPr>
    </w:p>
    <w:p>
      <w:pPr>
        <w:spacing w:before="120" w:after="40"/>
        <w:jc w:val="left"/>
      </w:pPr>
      <w:r>
        <w:rPr>
          <w:b/>
          <w:color w:val="0F172A"/>
          <w:sz w:val="26"/>
        </w:rPr>
        <w:t>A Message from the Principal</w:t>
      </w:r>
    </w:p>
    <w:p>
      <w:pPr>
        <w:spacing w:after="100"/>
      </w:pPr>
      <w:r>
        <w:rPr>
          <w:color w:val="0F172A"/>
          <w:sz w:val="22"/>
        </w:rPr>
        <w:t>Dear Families,</w:t>
      </w:r>
    </w:p>
    <w:p>
      <w:pPr>
        <w:spacing w:after="100"/>
      </w:pPr>
      <w:r>
        <w:rPr>
          <w:color w:val="0F172A"/>
          <w:sz w:val="22"/>
        </w:rPr>
        <w:t>[Opening message from the principal or head teacher. Keep to 3-4 short paragraphs. Start with a positive note, update on a key school initiative, and close with an expression of community. Avoid jargon.]</w:t>
      </w:r>
    </w:p>
    <w:p>
      <w:pPr>
        <w:spacing w:after="100"/>
      </w:pPr>
      <w:r>
        <w:rPr>
          <w:color w:val="0F172A"/>
          <w:sz w:val="22"/>
        </w:rPr>
        <w:t>[Second paragraph: specific accomplishment this term -- academic, sporting, cultural, or community service.]</w:t>
      </w:r>
    </w:p>
    <w:p>
      <w:pPr>
        <w:spacing w:after="100"/>
      </w:pPr>
      <w:r>
        <w:rPr>
          <w:color w:val="0F172A"/>
          <w:sz w:val="22"/>
        </w:rPr>
        <w:t>[Third paragraph: a forward-looking note about the coming weeks or a reminder about an important upcoming date.]</w:t>
      </w:r>
    </w:p>
    <w:p>
      <w:pPr>
        <w:spacing w:after="100"/>
      </w:pPr>
      <w:r>
        <w:rPr>
          <w:color w:val="0F172A"/>
          <w:sz w:val="22"/>
        </w:rPr>
        <w:t>Warm regards,</w:t>
      </w:r>
    </w:p>
    <w:p>
      <w:pPr>
        <w:spacing w:after="160"/>
      </w:pPr>
      <w:r>
        <w:rPr>
          <w:color w:val="0F172A"/>
          <w:sz w:val="22"/>
        </w:rPr>
        <w:t>[Principal's Name]</w:t>
        <w:br/>
        <w:t>[School Name]</w:t>
      </w:r>
    </w:p>
    <w:p>
      <w:pPr>
        <w:spacing w:before="40" w:after="40"/>
        <w:pBdr>
          <w:bottom w:val="single" w:sz="8" w:space="1" w:color="0C4A6E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64"/>
        <w:gridCol w:w="4464"/>
      </w:tblGrid>
      <w:tr>
        <w:tc>
          <w:tcPr>
            <w:tcW w:type="dxa" w:w="446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SCHOOL NEWS</w:t>
            </w:r>
          </w:p>
          <w:p>
            <w:pPr>
              <w:spacing w:after="40"/>
              <w:jc w:val="left"/>
            </w:pPr>
            <w:r>
              <w:rPr>
                <w:b/>
                <w:color w:val="0F172A"/>
                <w:sz w:val="24"/>
              </w:rPr>
              <w:t>[News Story Headline]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[Two to three paragraphs on a significant school event, programme, or change. Include names of students or staff involved where appropriate.]</w:t>
            </w:r>
          </w:p>
          <w:p>
            <w:pPr>
              <w:spacing w:after="80"/>
              <w:jc w:val="center"/>
            </w:pPr>
            <w:r>
              <w:rPr>
                <w:b w:val="0"/>
                <w:color w:val="64748B"/>
                <w:sz w:val="18"/>
              </w:rPr>
              <w:t>[ PHOTO PLACEHOLDER ]</w:t>
              <w:br/>
              <w:t>[Caption: Event name, participants, date]</w:t>
            </w:r>
          </w:p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STUDENT ACHIEVEMENTS</w:t>
            </w:r>
          </w:p>
          <w:p>
            <w:pPr>
              <w:spacing w:after="60"/>
              <w:jc w:val="left"/>
            </w:pPr>
            <w:r>
              <w:rPr>
                <w:b w:val="0"/>
                <w:color w:val="0F172A"/>
                <w:sz w:val="20"/>
              </w:rPr>
              <w:t>[Student Name], [Year]: [Achievement -- be specific about the award, competition, or milestone. One to two sentences.]</w:t>
            </w:r>
          </w:p>
          <w:p>
            <w:pPr>
              <w:spacing w:after="60"/>
              <w:jc w:val="left"/>
            </w:pPr>
            <w:r>
              <w:rPr>
                <w:b w:val="0"/>
                <w:color w:val="0F172A"/>
                <w:sz w:val="20"/>
              </w:rPr>
              <w:t>[Student Name], [Year]: [Achievement]</w:t>
            </w:r>
          </w:p>
          <w:p>
            <w:pPr>
              <w:spacing w:after="60"/>
              <w:jc w:val="left"/>
            </w:pPr>
            <w:r>
              <w:rPr>
                <w:b w:val="0"/>
                <w:color w:val="0F172A"/>
                <w:sz w:val="20"/>
              </w:rPr>
              <w:t>[Student Name], [Year]: [Achievement]</w:t>
            </w:r>
          </w:p>
        </w:tc>
        <w:tc>
          <w:tcPr>
            <w:tcW w:type="dxa" w:w="446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DATES TO REMEMBER</w:t>
            </w:r>
          </w:p>
          <w:p>
            <w:pPr>
              <w:spacing w:after="60"/>
              <w:jc w:val="left"/>
            </w:pPr>
            <w:r>
              <w:rPr>
                <w:b w:val="0"/>
                <w:color w:val="0F172A"/>
                <w:sz w:val="20"/>
              </w:rPr>
              <w:t>[Date]</w:t>
              <w:br/>
              <w:t>[Event or Deadline]</w:t>
            </w:r>
          </w:p>
          <w:p>
            <w:pPr>
              <w:spacing w:after="60"/>
              <w:jc w:val="left"/>
            </w:pPr>
            <w:r>
              <w:rPr>
                <w:b w:val="0"/>
                <w:color w:val="0F172A"/>
                <w:sz w:val="20"/>
              </w:rPr>
              <w:t>[Date]</w:t>
              <w:br/>
              <w:t>[Event or Deadline]</w:t>
            </w:r>
          </w:p>
          <w:p>
            <w:pPr>
              <w:spacing w:after="60"/>
              <w:jc w:val="left"/>
            </w:pPr>
            <w:r>
              <w:rPr>
                <w:b w:val="0"/>
                <w:color w:val="0F172A"/>
                <w:sz w:val="20"/>
              </w:rPr>
              <w:t>[Date]</w:t>
              <w:br/>
              <w:t>[Event or Deadline]</w:t>
            </w:r>
          </w:p>
          <w:p>
            <w:pPr>
              <w:spacing w:after="60"/>
              <w:jc w:val="left"/>
            </w:pPr>
            <w:r>
              <w:rPr>
                <w:b w:val="0"/>
                <w:color w:val="0F172A"/>
                <w:sz w:val="20"/>
              </w:rPr>
              <w:t>[Date]</w:t>
              <w:br/>
              <w:t>[Event or Deadline]</w:t>
            </w:r>
          </w:p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REMINDERS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* [Uniform / dress code reminder]</w:t>
              <w:br/>
              <w:t>* [Permission slip or payment due]</w:t>
              <w:br/>
              <w:t>* [Device / equipment policy]</w:t>
              <w:br/>
              <w:t>* [Health and safety notice]</w:t>
            </w:r>
          </w:p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CURRICULUM FOCUS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[Subject / Topic]: [Two to three sentences on what students are currently learning and how families can support at home.]</w:t>
            </w:r>
          </w:p>
          <w:p>
            <w:pPr>
              <w:spacing w:after="60"/>
              <w:jc w:val="left"/>
            </w:pPr>
            <w:r>
              <w:rPr>
                <w:b/>
                <w:color w:val="FFFFFF"/>
                <w:sz w:val="18"/>
              </w:rPr>
              <w:t>CONTACT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Main office: [Phone]</w:t>
              <w:br/>
              <w:t>Absence line: [Phone]</w:t>
              <w:br/>
              <w:t>Email: [info@school.edu]</w:t>
              <w:br/>
              <w:t>Website: [www.school.edu]</w:t>
            </w:r>
          </w:p>
        </w:tc>
      </w:tr>
    </w:tbl>
    <w:p/>
    <w:p>
      <w:pPr>
        <w:spacing w:before="40" w:after="40"/>
        <w:pBdr>
          <w:bottom w:val="single" w:sz="8" w:space="1" w:color="0C4A6E"/>
        </w:pBdr>
      </w:pPr>
    </w:p>
    <w:p>
      <w:pPr>
        <w:spacing w:after="0"/>
        <w:jc w:val="center"/>
      </w:pPr>
      <w:r>
        <w:rPr>
          <w:i/>
          <w:color w:val="64748B"/>
          <w:sz w:val="16"/>
        </w:rPr>
        <w:t>[School Name]  |  [Address]  |  [Website]  |  [Phone]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