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581C87"/>
      </w:pPr>
      <w:r>
        <w:rPr>
          <w:b/>
          <w:color w:val="FFFFFF"/>
          <w:sz w:val="20"/>
        </w:rPr>
        <w:t xml:space="preserve">  [Organisation Name]  |  [Newsletter Name]  |  [Month DD, YYYY]  </w:t>
      </w:r>
    </w:p>
    <w:p>
      <w:pPr>
        <w:spacing w:before="200" w:after="80"/>
        <w:jc w:val="center"/>
      </w:pPr>
      <w:r>
        <w:rPr>
          <w:b/>
          <w:color w:val="581C87"/>
          <w:sz w:val="36"/>
        </w:rPr>
        <w:t>[Subject: Main Topic of This Edition]</w:t>
      </w:r>
    </w:p>
    <w:p>
      <w:pPr>
        <w:spacing w:before="0" w:after="200"/>
        <w:jc w:val="center"/>
      </w:pPr>
      <w:r>
        <w:rPr>
          <w:b w:val="0"/>
          <w:color w:val="64748B"/>
          <w:sz w:val="18"/>
        </w:rPr>
        <w:t>Issue [#]  |  [Audience Type] Edition  |  [Month YYYY]</w:t>
      </w:r>
    </w:p>
    <w:p>
      <w:pPr>
        <w:spacing w:before="40" w:after="40"/>
        <w:pBdr>
          <w:bottom w:val="single" w:sz="8" w:space="1" w:color="581C87"/>
        </w:pBdr>
      </w:pPr>
    </w:p>
    <w:p>
      <w:pPr>
        <w:spacing w:after="100"/>
      </w:pPr>
      <w:r>
        <w:rPr>
          <w:color w:val="0F172A"/>
          <w:sz w:val="22"/>
        </w:rPr>
        <w:t>Hello [First Name] / Members,</w:t>
      </w:r>
    </w:p>
    <w:p>
      <w:pPr>
        <w:spacing w:after="160"/>
      </w:pPr>
      <w:r>
        <w:rPr>
          <w:color w:val="0F172A"/>
          <w:sz w:val="22"/>
        </w:rPr>
        <w:t>[Opening paragraph -- 2-3 sentences. Greet readers, acknowledge the season or a recent event, and set up what this issue contains. Keep it warm and direct.]</w:t>
      </w:r>
    </w:p>
    <w:p>
      <w:pPr>
        <w:spacing w:before="40" w:after="40"/>
        <w:pBdr>
          <w:bottom w:val="single" w:sz="8" w:space="1" w:color="A0AEC0"/>
        </w:pBdr>
      </w:pPr>
    </w:p>
    <w:p>
      <w:pPr>
        <w:spacing w:before="160" w:after="40"/>
        <w:jc w:val="left"/>
      </w:pPr>
      <w:r>
        <w:rPr>
          <w:b/>
          <w:color w:val="0F172A"/>
          <w:sz w:val="26"/>
        </w:rPr>
        <w:t>FEATURED: [Article / Announcement Headline]</w:t>
      </w:r>
    </w:p>
    <w:p>
      <w:pPr>
        <w:spacing w:after="100"/>
      </w:pPr>
      <w:r>
        <w:rPr>
          <w:color w:val="0F172A"/>
          <w:sz w:val="22"/>
        </w:rPr>
        <w:t>[Featured article body. Two to four paragraphs. This is your most important piece of content this issue. Lead with the key point, add context, and close with a clear action step or link.]</w:t>
      </w:r>
    </w:p>
    <w:p>
      <w:pPr>
        <w:spacing w:after="100"/>
      </w:pPr>
      <w:r>
        <w:rPr>
          <w:color w:val="0F172A"/>
          <w:sz w:val="22"/>
        </w:rPr>
        <w:t>[Second paragraph of feature. Data, quote, or supporting evidence goes here.]</w:t>
      </w:r>
    </w:p>
    <w:p>
      <w:pPr>
        <w:spacing w:after="200"/>
      </w:pPr>
      <w:r>
        <w:rPr>
          <w:color w:val="0F172A"/>
          <w:sz w:val="22"/>
        </w:rPr>
        <w:t>Read the full article: [URL or page]</w:t>
      </w:r>
    </w:p>
    <w:p>
      <w:pPr>
        <w:spacing w:before="40" w:after="40"/>
        <w:pBdr>
          <w:bottom w:val="single" w:sz="8" w:space="1" w:color="A0AEC0"/>
        </w:pBdr>
      </w:pPr>
    </w:p>
    <w:p>
      <w:pPr>
        <w:spacing w:before="120" w:after="60"/>
        <w:jc w:val="left"/>
      </w:pPr>
      <w:r>
        <w:rPr>
          <w:b/>
          <w:color w:val="0F172A"/>
          <w:sz w:val="24"/>
        </w:rPr>
        <w:t>QUICK UPDATES</w:t>
      </w:r>
    </w:p>
    <w:p>
      <w:pPr>
        <w:spacing w:after="100"/>
      </w:pPr>
      <w:r>
        <w:rPr>
          <w:color w:val="0F172A"/>
          <w:sz w:val="22"/>
        </w:rPr>
        <w:t>* [Update 1 Headline] -- [One to two sentences. Include a link if relevant.]</w:t>
      </w:r>
    </w:p>
    <w:p>
      <w:pPr>
        <w:spacing w:after="100"/>
      </w:pPr>
      <w:r>
        <w:rPr>
          <w:color w:val="0F172A"/>
          <w:sz w:val="22"/>
        </w:rPr>
        <w:t>* [Update 2 Headline] -- [One to two sentences. Include a link if relevant.]</w:t>
      </w:r>
    </w:p>
    <w:p>
      <w:pPr>
        <w:spacing w:after="200"/>
      </w:pPr>
      <w:r>
        <w:rPr>
          <w:color w:val="0F172A"/>
          <w:sz w:val="22"/>
        </w:rPr>
        <w:t>* [Update 3 Headline] -- [One to two sentences. Include a link if relevant.]</w:t>
      </w:r>
    </w:p>
    <w:p>
      <w:pPr>
        <w:spacing w:before="40" w:after="40"/>
        <w:pBdr>
          <w:bottom w:val="single" w:sz="8" w:space="1" w:color="A0AEC0"/>
        </w:pBdr>
      </w:pPr>
    </w:p>
    <w:p>
      <w:pPr>
        <w:spacing w:before="120" w:after="60"/>
        <w:jc w:val="left"/>
      </w:pPr>
      <w:r>
        <w:rPr>
          <w:b/>
          <w:color w:val="0F172A"/>
          <w:sz w:val="24"/>
        </w:rPr>
        <w:t>UPCOMING EVENTS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76"/>
        <w:gridCol w:w="2976"/>
        <w:gridCol w:w="2976"/>
      </w:tblGrid>
      <w:tr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Event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Date &amp; Time</w:t>
            </w:r>
          </w:p>
        </w:tc>
        <w:tc>
          <w:tcPr>
            <w:tcW w:type="dxa" w:w="2976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Location / Link</w:t>
            </w:r>
          </w:p>
        </w:tc>
      </w:tr>
      <w:tr>
        <w:tc>
          <w:tcPr>
            <w:tcW w:type="dxa" w:w="2976"/>
            <w:shd w:val="clear" w:color="auto" w:fill="EFF6FF"/>
          </w:tcPr>
          <w:p>
            <w:r>
              <w:rPr>
                <w:sz w:val="20"/>
              </w:rPr>
              <w:t>[Event Name]</w:t>
            </w:r>
          </w:p>
        </w:tc>
        <w:tc>
          <w:tcPr>
            <w:tcW w:type="dxa" w:w="2976"/>
            <w:shd w:val="clear" w:color="auto" w:fill="EFF6FF"/>
          </w:tcPr>
          <w:p>
            <w:r>
              <w:rPr>
                <w:sz w:val="20"/>
              </w:rPr>
              <w:t>[Date, Time]</w:t>
            </w:r>
          </w:p>
        </w:tc>
        <w:tc>
          <w:tcPr>
            <w:tcW w:type="dxa" w:w="2976"/>
            <w:shd w:val="clear" w:color="auto" w:fill="EFF6FF"/>
          </w:tcPr>
          <w:p>
            <w:r>
              <w:rPr>
                <w:sz w:val="20"/>
              </w:rPr>
              <w:t>[Location or URL]</w:t>
            </w:r>
          </w:p>
        </w:tc>
      </w:tr>
      <w:tr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[Event Name]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[Date, Time]</w:t>
            </w:r>
          </w:p>
        </w:tc>
        <w:tc>
          <w:tcPr>
            <w:tcW w:type="dxa" w:w="2976"/>
            <w:shd w:val="clear" w:color="auto" w:fill="FFFFFF"/>
          </w:tcPr>
          <w:p>
            <w:r>
              <w:rPr>
                <w:sz w:val="20"/>
              </w:rPr>
              <w:t>[Location or URL]</w:t>
            </w:r>
          </w:p>
        </w:tc>
      </w:tr>
      <w:tr>
        <w:tc>
          <w:tcPr>
            <w:tcW w:type="dxa" w:w="2976"/>
            <w:shd w:val="clear" w:color="auto" w:fill="EFF6FF"/>
          </w:tcPr>
          <w:p>
            <w:r>
              <w:rPr>
                <w:sz w:val="20"/>
              </w:rPr>
              <w:t>[Event Name]</w:t>
            </w:r>
          </w:p>
        </w:tc>
        <w:tc>
          <w:tcPr>
            <w:tcW w:type="dxa" w:w="2976"/>
            <w:shd w:val="clear" w:color="auto" w:fill="EFF6FF"/>
          </w:tcPr>
          <w:p>
            <w:r>
              <w:rPr>
                <w:sz w:val="20"/>
              </w:rPr>
              <w:t>[Date, Time]</w:t>
            </w:r>
          </w:p>
        </w:tc>
        <w:tc>
          <w:tcPr>
            <w:tcW w:type="dxa" w:w="2976"/>
            <w:shd w:val="clear" w:color="auto" w:fill="EFF6FF"/>
          </w:tcPr>
          <w:p>
            <w:r>
              <w:rPr>
                <w:sz w:val="20"/>
              </w:rPr>
              <w:t>[Location or URL]</w:t>
            </w:r>
          </w:p>
        </w:tc>
      </w:tr>
    </w:tbl>
    <w:p/>
    <w:p>
      <w:pPr>
        <w:spacing w:before="80" w:after="60"/>
        <w:jc w:val="left"/>
      </w:pPr>
      <w:r>
        <w:rPr>
          <w:b/>
          <w:color w:val="0F172A"/>
          <w:sz w:val="24"/>
        </w:rPr>
        <w:t>RESOURCES AND READING</w:t>
      </w:r>
    </w:p>
    <w:p>
      <w:pPr>
        <w:spacing w:after="100"/>
      </w:pPr>
      <w:r>
        <w:rPr>
          <w:color w:val="0F172A"/>
          <w:sz w:val="22"/>
        </w:rPr>
        <w:t>[Resource 1 Title]: [One sentence description.] -&gt; [Link]</w:t>
      </w:r>
    </w:p>
    <w:p>
      <w:pPr>
        <w:spacing w:after="200"/>
      </w:pPr>
      <w:r>
        <w:rPr>
          <w:color w:val="0F172A"/>
          <w:sz w:val="22"/>
        </w:rPr>
        <w:t>[Resource 2 Title]: [One sentence description.] -&gt; [Link]</w:t>
      </w:r>
    </w:p>
    <w:p>
      <w:pPr>
        <w:spacing w:before="40" w:after="40"/>
        <w:pBdr>
          <w:bottom w:val="single" w:sz="8" w:space="1" w:color="A0AEC0"/>
        </w:pBdr>
      </w:pPr>
    </w:p>
    <w:p>
      <w:pPr>
        <w:spacing w:after="60"/>
      </w:pPr>
      <w:r>
        <w:rPr>
          <w:color w:val="0F172A"/>
          <w:sz w:val="22"/>
        </w:rPr>
        <w:t>Questions or feedback? Reply to this email: [contact@organisation.org]</w:t>
      </w:r>
    </w:p>
    <w:p>
      <w:pPr>
        <w:spacing w:after="60"/>
      </w:pPr>
      <w:r>
        <w:rPr>
          <w:color w:val="0F172A"/>
          <w:sz w:val="22"/>
        </w:rPr>
        <w:t>You are receiving this because you opted in at [website]. Unsubscribe: [link]</w:t>
      </w:r>
    </w:p>
    <w:p>
      <w:pPr>
        <w:spacing w:after="0"/>
        <w:jc w:val="center"/>
      </w:pPr>
      <w:r>
        <w:rPr>
          <w:color w:val="64748B"/>
          <w:sz w:val="16"/>
        </w:rPr>
        <w:t>[Organisation Name]  |  [Address]  |  [Website]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