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80" w:after="80"/>
        <w:jc w:val="center"/>
        <w:shd w:val="clear" w:color="auto" w:fill="065F46"/>
      </w:pPr>
      <w:r>
        <w:rPr>
          <w:b/>
          <w:color w:val="FFFFFF"/>
          <w:sz w:val="20"/>
        </w:rPr>
        <w:t xml:space="preserve">  [Community / Association Name]  |  [Month YYYY]  |  [Quarter / Season]  </w:t>
      </w:r>
    </w:p>
    <w:p>
      <w:pPr>
        <w:spacing w:before="160" w:after="40"/>
        <w:jc w:val="center"/>
      </w:pPr>
      <w:r>
        <w:rPr>
          <w:b/>
          <w:color w:val="065F46"/>
          <w:sz w:val="40"/>
        </w:rPr>
        <w:t>[Community Newsletter Name]</w:t>
      </w:r>
    </w:p>
    <w:p>
      <w:pPr>
        <w:spacing w:before="0" w:after="160"/>
        <w:jc w:val="center"/>
      </w:pPr>
      <w:r>
        <w:rPr>
          <w:b w:val="0"/>
          <w:color w:val="64748B"/>
          <w:sz w:val="20"/>
        </w:rPr>
        <w:t>Connecting [Neighbourhood / Group Name] -- [Month YYYY]</w:t>
      </w:r>
    </w:p>
    <w:p>
      <w:pPr>
        <w:spacing w:before="40" w:after="40"/>
        <w:pBdr>
          <w:bottom w:val="single" w:sz="8" w:space="1" w:color="065F46"/>
        </w:pBdr>
      </w:pPr>
    </w:p>
    <w:p>
      <w:pPr>
        <w:spacing w:before="120" w:after="40"/>
        <w:jc w:val="left"/>
      </w:pPr>
      <w:r>
        <w:rPr>
          <w:b/>
          <w:color w:val="0F172A"/>
          <w:sz w:val="22"/>
        </w:rPr>
        <w:t>FROM THE COMMITTEE CHAIR</w:t>
      </w:r>
    </w:p>
    <w:p>
      <w:pPr>
        <w:spacing w:after="100"/>
      </w:pPr>
      <w:r>
        <w:rPr>
          <w:color w:val="0F172A"/>
          <w:sz w:val="22"/>
        </w:rPr>
        <w:t>Dear Neighbours and Members,</w:t>
      </w:r>
    </w:p>
    <w:p>
      <w:pPr>
        <w:spacing w:after="100"/>
      </w:pPr>
      <w:r>
        <w:rPr>
          <w:color w:val="0F172A"/>
          <w:sz w:val="22"/>
        </w:rPr>
        <w:t>[Opening paragraph from the chair or lead organiser. Acknowledge the season or a recent community event. Set a positive, inclusive tone.]</w:t>
      </w:r>
    </w:p>
    <w:p>
      <w:pPr>
        <w:spacing w:after="100"/>
      </w:pPr>
      <w:r>
        <w:rPr>
          <w:color w:val="0F172A"/>
          <w:sz w:val="22"/>
        </w:rPr>
        <w:t>[Second paragraph: highlight one key initiative or challenge the community is working on. Be transparent about plans or concerns.]</w:t>
      </w:r>
    </w:p>
    <w:p>
      <w:pPr>
        <w:spacing w:after="160"/>
      </w:pPr>
      <w:r>
        <w:rPr>
          <w:color w:val="0F172A"/>
          <w:sz w:val="22"/>
        </w:rPr>
        <w:t>[Chair's name]</w:t>
        <w:br/>
        <w:t>[Association/Committee name]</w:t>
      </w:r>
    </w:p>
    <w:p>
      <w:pPr>
        <w:spacing w:before="40" w:after="40"/>
        <w:pBdr>
          <w:bottom w:val="single" w:sz="8" w:space="1" w:color="065F46"/>
        </w:pBdr>
      </w:pPr>
    </w:p>
    <w:tbl>
      <w:tblPr>
        <w:tblStyle w:val="TableGrid"/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64"/>
        <w:gridCol w:w="4464"/>
      </w:tblGrid>
      <w:tr>
        <w:tc>
          <w:tcPr>
            <w:tcW w:type="dxa" w:w="4464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/>
              <w:jc w:val="left"/>
            </w:pPr>
            <w:r>
              <w:rPr>
                <w:b/>
                <w:color w:val="FFFFFF"/>
                <w:sz w:val="18"/>
              </w:rPr>
              <w:t>COMMUNITY NEWS</w:t>
            </w:r>
          </w:p>
          <w:p>
            <w:pPr>
              <w:spacing w:after="40"/>
              <w:jc w:val="left"/>
            </w:pPr>
            <w:r>
              <w:rPr>
                <w:b/>
                <w:color w:val="0F172A"/>
                <w:sz w:val="24"/>
              </w:rPr>
              <w:t>[Local News Item 1 Headline]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[Two to three short paragraphs about a local development -- planning decision, park upgrade, road works, new business, or community initiative. Stick to facts and cite your source.]</w:t>
            </w:r>
          </w:p>
          <w:p>
            <w:pPr>
              <w:spacing w:after="40"/>
              <w:jc w:val="left"/>
            </w:pPr>
            <w:r>
              <w:rPr>
                <w:b/>
                <w:color w:val="0F172A"/>
                <w:sz w:val="24"/>
              </w:rPr>
              <w:t>[Local News Item 2 Headline]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[Second news item. Keep to one or two paragraphs.]</w:t>
            </w:r>
          </w:p>
          <w:p>
            <w:pPr>
              <w:spacing w:after="60"/>
              <w:jc w:val="left"/>
            </w:pPr>
            <w:r>
              <w:rPr>
                <w:b/>
                <w:color w:val="FFFFFF"/>
                <w:sz w:val="18"/>
              </w:rPr>
              <w:t>VOLUNTEER OPPORTUNITIES</w:t>
            </w:r>
          </w:p>
          <w:p>
            <w:pPr>
              <w:spacing w:after="60"/>
              <w:jc w:val="left"/>
            </w:pPr>
            <w:r>
              <w:rPr>
                <w:b w:val="0"/>
                <w:color w:val="0F172A"/>
                <w:sz w:val="20"/>
              </w:rPr>
              <w:t>[Role / Activity]: [Brief description and time commitment. Contact: Name, Email/Phone]</w:t>
            </w:r>
          </w:p>
          <w:p>
            <w:pPr>
              <w:spacing w:after="60"/>
              <w:jc w:val="left"/>
            </w:pPr>
            <w:r>
              <w:rPr>
                <w:b w:val="0"/>
                <w:color w:val="0F172A"/>
                <w:sz w:val="20"/>
              </w:rPr>
              <w:t>[Role / Activity]: [Brief description and time commitment. Contact: Name, Email/Phone]</w:t>
            </w:r>
          </w:p>
          <w:p>
            <w:pPr>
              <w:spacing w:after="60"/>
              <w:jc w:val="left"/>
            </w:pPr>
            <w:r>
              <w:rPr>
                <w:b/>
                <w:color w:val="FFFFFF"/>
                <w:sz w:val="18"/>
              </w:rPr>
              <w:t>RESIDENT SPOTLIGHT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[Resident Name]: [Two to three sentences on their contribution to the community, a personal milestone, or a project they are running. Always get permission before naming individuals.]</w:t>
            </w:r>
          </w:p>
        </w:tc>
        <w:tc>
          <w:tcPr>
            <w:tcW w:type="dxa" w:w="4464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/>
              <w:jc w:val="left"/>
            </w:pPr>
            <w:r>
              <w:rPr>
                <w:b/>
                <w:color w:val="FFFFFF"/>
                <w:sz w:val="18"/>
              </w:rPr>
              <w:t>UPCOMING EVENTS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[Event Name]</w:t>
              <w:br/>
              <w:t>[Date, Time, Location]</w:t>
              <w:br/>
              <w:t>[One sentence description]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[Event Name]</w:t>
              <w:br/>
              <w:t>[Date, Time, Location]</w:t>
              <w:br/>
              <w:t>[One sentence description]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[Event Name]</w:t>
              <w:br/>
              <w:t>[Date, Time, Location]</w:t>
              <w:br/>
              <w:t>[One sentence description]</w:t>
            </w:r>
          </w:p>
          <w:p>
            <w:pPr>
              <w:spacing w:after="60"/>
              <w:jc w:val="left"/>
            </w:pPr>
            <w:r>
              <w:rPr>
                <w:b/>
                <w:color w:val="FFFFFF"/>
                <w:sz w:val="18"/>
              </w:rPr>
              <w:t>NOTICE BOARD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* [Notice 1 -- e.g. bin collection change, noise restriction reminder]</w:t>
              <w:br/>
              <w:t>* [Notice 2 -- safety information, community by-law reminder]</w:t>
              <w:br/>
              <w:t>* [Notice 3 -- lost and found, item for sale/donation]</w:t>
              <w:br/>
              <w:t>* [Notice 4 -- local authority update]</w:t>
            </w:r>
          </w:p>
          <w:p>
            <w:pPr>
              <w:spacing w:after="60"/>
              <w:jc w:val="left"/>
            </w:pPr>
            <w:r>
              <w:rPr>
                <w:b/>
                <w:color w:val="FFFFFF"/>
                <w:sz w:val="18"/>
              </w:rPr>
              <w:t>LOCAL SERVICES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Library: [Hours, Phone]</w:t>
              <w:br/>
              <w:t>Recycling: [Collection day, rules]</w:t>
              <w:br/>
              <w:t>Council: [Website, main number]</w:t>
              <w:br/>
              <w:t>Emergency (non-urgent): [Local police/fire non-emergency]</w:t>
            </w:r>
          </w:p>
          <w:p>
            <w:pPr>
              <w:spacing w:after="60"/>
              <w:jc w:val="left"/>
            </w:pPr>
            <w:r>
              <w:rPr>
                <w:b/>
                <w:color w:val="FFFFFF"/>
                <w:sz w:val="18"/>
              </w:rPr>
              <w:t>GET INVOLVED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To contribute a story, place a notice, or join the committee:</w:t>
              <w:br/>
              <w:t>Email: [editor@community.org]</w:t>
              <w:br/>
              <w:t>Next meeting: [Date, Time, Location]</w:t>
            </w:r>
          </w:p>
        </w:tc>
      </w:tr>
    </w:tbl>
    <w:p/>
    <w:p>
      <w:pPr>
        <w:spacing w:before="40" w:after="40"/>
        <w:pBdr>
          <w:bottom w:val="single" w:sz="8" w:space="1" w:color="065F46"/>
        </w:pBdr>
      </w:pPr>
    </w:p>
    <w:p>
      <w:pPr>
        <w:spacing w:after="0"/>
        <w:jc w:val="center"/>
      </w:pPr>
      <w:r>
        <w:rPr>
          <w:i/>
          <w:color w:val="64748B"/>
          <w:sz w:val="16"/>
        </w:rPr>
        <w:t>[Association Name]  |  [Address or Area]  |  [Website or Email]  |  Not-for-profit community publication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F172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