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1E40AF"/>
      </w:pPr>
      <w:r>
        <w:rPr>
          <w:b/>
          <w:color w:val="FFFFFF"/>
          <w:sz w:val="20"/>
        </w:rPr>
        <w:t xml:space="preserve">  [Company / Organisation Name]  |  Newsletter -- [Month YYYY]  |  [Issue #]  </w:t>
      </w:r>
    </w:p>
    <w:p>
      <w:pPr>
        <w:spacing w:before="200" w:after="40"/>
        <w:jc w:val="center"/>
      </w:pPr>
      <w:r>
        <w:rPr>
          <w:b/>
          <w:color w:val="1E40AF"/>
          <w:sz w:val="40"/>
        </w:rPr>
        <w:t>[Newsletter Title / Edition Name]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[Tagline: One sentence describing your newsletter's focus]</w:t>
      </w:r>
    </w:p>
    <w:p>
      <w:pPr>
        <w:spacing w:before="40" w:after="40"/>
        <w:pBdr>
          <w:bottom w:val="single" w:sz="8" w:space="1" w:color="A0AEC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4"/>
        <w:gridCol w:w="4464"/>
      </w:tblGrid>
      <w:tr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FEATURE ARTICLE</w:t>
            </w:r>
          </w:p>
          <w:p>
            <w:pPr>
              <w:spacing w:after="40"/>
              <w:jc w:val="left"/>
            </w:pPr>
            <w:r>
              <w:rPr>
                <w:b/>
                <w:color w:val="1E40AF"/>
                <w:sz w:val="26"/>
              </w:rPr>
              <w:t>[Feature Article Headline]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64748B"/>
                <w:sz w:val="18"/>
              </w:rPr>
              <w:t>By [Author Name], [Title]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Opening paragraph of the feature article. This is the most important piece in this issue -- give it the most space and your strongest writing. Summarise the key point in the first two sentences.</w:t>
            </w:r>
          </w:p>
          <w:p>
            <w:pPr>
              <w:spacing w:after="100"/>
              <w:jc w:val="left"/>
            </w:pPr>
            <w:r>
              <w:rPr>
                <w:b w:val="0"/>
                <w:color w:val="1E40AF"/>
                <w:sz w:val="20"/>
              </w:rPr>
              <w:t>"[A relevant, insightful quote from a leader, client, or expert.]</w:t>
              <w:br/>
              <w:t>-- [Name], [Title]"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paragraph expands the topic. Include data points, case study references, or expert perspectives. Keep sentences concise and actionable.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Third paragraph closes the feature with a takeaway or call to action. What should readers do or think differently after reading this?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1E40AF"/>
                <w:sz w:val="18"/>
              </w:rPr>
              <w:t>[Read more: link or page reference]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COMPANY UPDATE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4"/>
              </w:rPr>
              <w:t>[Update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One or two paragraphs on an important internal development -- product launch, team change, milestone, award or initiative. Keep it factual and forward-focused.</w:t>
            </w:r>
          </w:p>
        </w:tc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IN THIS ISSUE</w:t>
            </w:r>
          </w:p>
          <w:p>
            <w:pPr>
              <w:spacing w:after="120"/>
              <w:jc w:val="left"/>
            </w:pPr>
            <w:r>
              <w:rPr>
                <w:b w:val="0"/>
                <w:color w:val="0F172A"/>
                <w:sz w:val="20"/>
              </w:rPr>
              <w:t>* [Feature Article]</w:t>
              <w:br/>
              <w:t>* [Company Update]</w:t>
              <w:br/>
              <w:t>* [Industry News]</w:t>
              <w:br/>
              <w:t>* [Upcoming Events]</w:t>
              <w:br/>
              <w:t>* [Resources]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INDUSTRY NEWS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[News Item 1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Brief summary of an industry development relevant to your readers. Two to three sentences. Include a source or link.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[News Item 2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industry news item. Same format -- brief, sourced, and relevant.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UPCOMING EVENTS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</w:t>
              <w:br/>
              <w:t>[Date / Time / Location or Link]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</w:t>
              <w:br/>
              <w:t>[Date / Time / Location or Link]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RESOURCE OF THE MONTH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[Resource title or tool name]: [One sentence description of what it is and why it is useful.]</w:t>
              <w:br/>
              <w:t>[Link or location]</w:t>
            </w:r>
          </w:p>
        </w:tc>
      </w:tr>
    </w:tbl>
    <w:p/>
    <w:p>
      <w:pPr>
        <w:spacing w:before="40" w:after="40"/>
        <w:pBdr>
          <w:bottom w:val="single" w:sz="8" w:space="1" w:color="A0AEC0"/>
        </w:pBdr>
      </w:pPr>
    </w:p>
    <w:p>
      <w:pPr>
        <w:spacing w:after="0"/>
        <w:jc w:val="center"/>
      </w:pPr>
      <w:r>
        <w:rPr>
          <w:i/>
          <w:color w:val="64748B"/>
          <w:sz w:val="16"/>
        </w:rPr>
        <w:t>[Company Name]  |  [Address]  |  [Website]  |  Unsubscribe: [link]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