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News Article Template</w:t>
      </w:r>
    </w:p>
    <w:p>
      <w:pPr>
        <w:spacing w:after="120"/>
      </w:pPr>
      <w:r>
        <w:rPr>
          <w:b/>
          <w:sz w:val="22"/>
        </w:rPr>
        <w:t>NEWS ARTICLE TEMPLATE</w:t>
      </w:r>
    </w:p>
    <w:p>
      <w:pPr>
        <w:spacing w:after="120"/>
      </w:pPr>
      <w:r>
        <w:rPr>
          <w:b w:val="0"/>
          <w:sz w:val="22"/>
        </w:rPr>
        <w:t>[PUBLICATION NAME] | [Date] | [Section: Local / National / Sports / Entertainment]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/>
          <w:sz w:val="22"/>
        </w:rPr>
        <w:t>[HEADLINE - Active voice, present tense, under 10 words]</w:t>
      </w:r>
    </w:p>
    <w:p>
      <w:pPr>
        <w:spacing w:after="120"/>
      </w:pPr>
      <w:r>
        <w:rPr>
          <w:b w:val="0"/>
          <w:sz w:val="22"/>
        </w:rPr>
        <w:t>[SUBHEADLINE or DECK - one sentence expanding on the headline]</w:t>
      </w:r>
    </w:p>
    <w:p>
      <w:pPr>
        <w:spacing w:after="120"/>
      </w:pPr>
      <w:r>
        <w:rPr>
          <w:b w:val="0"/>
          <w:sz w:val="22"/>
        </w:rPr>
        <w:t>By [Reporter Name] | [City, State]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[LEAD PARAGRAPH - answer Who, What, When, Where, Why in 1 to 2 sentences. This is the most important paragraph.]</w:t>
      </w:r>
    </w:p>
    <w:p>
      <w:pPr>
        <w:spacing w:after="120"/>
      </w:pPr>
      <w:r>
        <w:rPr>
          <w:b w:val="0"/>
          <w:sz w:val="22"/>
        </w:rPr>
        <w:t>[BODY PARAGRAPH 2 - expand on the most important detail from the lead]</w:t>
      </w:r>
    </w:p>
    <w:p>
      <w:pPr>
        <w:spacing w:after="120"/>
      </w:pPr>
      <w:r>
        <w:rPr>
          <w:b w:val="0"/>
          <w:sz w:val="22"/>
        </w:rPr>
        <w:t>[BODY PARAGRAPH 3 - include a direct quote from a source: "[Quote text]," said [Source Name], [Title/Role].]</w:t>
      </w:r>
    </w:p>
    <w:p>
      <w:pPr>
        <w:spacing w:after="120"/>
      </w:pPr>
      <w:r>
        <w:rPr>
          <w:b w:val="0"/>
          <w:sz w:val="22"/>
        </w:rPr>
        <w:t>[BODY PARAGRAPH 4 - background context or history relevant to the story]</w:t>
      </w:r>
    </w:p>
    <w:p>
      <w:pPr>
        <w:spacing w:after="120"/>
      </w:pPr>
      <w:r>
        <w:rPr>
          <w:b w:val="0"/>
          <w:sz w:val="22"/>
        </w:rPr>
        <w:t>[BODY PARAGRAPH 5 - second quote or supporting detail]</w:t>
      </w:r>
    </w:p>
    <w:p>
      <w:pPr>
        <w:spacing w:after="120"/>
      </w:pPr>
      <w:r>
        <w:rPr>
          <w:b w:val="0"/>
          <w:sz w:val="22"/>
        </w:rPr>
        <w:t>[CLOSING PARAGRAPH - what happens next, upcoming events, or where to get more information]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Caption: [PHOTO DESCRIPTION. Credit: Photographer Name]</w:t>
      </w:r>
    </w:p>
    <w:p>
      <w:pPr>
        <w:spacing w:after="120"/>
      </w:pPr>
      <w:r>
        <w:rPr>
          <w:b w:val="0"/>
          <w:sz w:val="22"/>
        </w:rPr>
        <w:t>Contact: [reporter@publication.com] | [XXX-XXX-XXXX]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