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8B0000"/>
          <w:sz w:val="22"/>
        </w:rPr>
        <w:t>FOR IMMEDIATE RELEASE</w:t>
      </w:r>
    </w:p>
    <w:p>
      <w:r>
        <w:rPr>
          <w:rFonts w:ascii="Calibri" w:hAnsi="Calibri"/>
          <w:b w:val="0"/>
          <w:color w:val="606060"/>
          <w:sz w:val="20"/>
        </w:rPr>
        <w:t>[OR: EMBARGOED UNTIL: Day, Month Date, Year, XX:XX AM/PM Time Zone]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Media Contact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Contact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Organization: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Phone: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Email: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Website: </w:t>
      </w:r>
      <w:r>
        <w:rPr>
          <w:rFonts w:ascii="Calibri" w:hAnsi="Calibri"/>
          <w:b w:val="0"/>
          <w:sz w:val="22"/>
        </w:rPr>
      </w:r>
    </w:p>
    <w:p/>
    <w:p>
      <w:pPr>
        <w:jc w:val="center"/>
      </w:pPr>
      <w:r>
        <w:rPr>
          <w:rFonts w:ascii="Calibri" w:hAnsi="Calibri"/>
          <w:b/>
          <w:color w:val="0D0D0D"/>
          <w:sz w:val="32"/>
        </w:rPr>
        <w:t>[HEADLINE: Lead with the most newsworthy element -- active voice, present tense]</w:t>
      </w:r>
    </w:p>
    <w:p>
      <w:pPr>
        <w:jc w:val="center"/>
      </w:pPr>
      <w:r>
        <w:rPr>
          <w:rFonts w:ascii="Calibri" w:hAnsi="Calibri"/>
          <w:b w:val="0"/>
          <w:color w:val="333333"/>
          <w:sz w:val="24"/>
        </w:rPr>
        <w:t>[Subheadline: One sentence of supporting detail]</w:t>
      </w:r>
    </w:p>
    <w:p/>
    <w:p>
      <w:r>
        <w:rPr>
          <w:rFonts w:ascii="Calibri" w:hAnsi="Calibri"/>
          <w:b/>
          <w:color w:val="555555"/>
          <w:sz w:val="20"/>
        </w:rPr>
        <w:t>[CITY, State], [Date]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Lead Paragraph</w:t>
      </w:r>
    </w:p>
    <w:p>
      <w:pPr>
        <w:spacing w:after="80"/>
      </w:pPr>
      <w:r>
        <w:rPr>
          <w:rFonts w:ascii="Calibri" w:hAnsi="Calibri"/>
          <w:b w:val="0"/>
          <w:sz w:val="22"/>
        </w:rPr>
        <w:t>[Organization name] [today / announced / released] [what, for whom, why it matters]. Answer the five Ws in the first paragraph. Keep it under 50 words. Include the full organization name on first reference.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Quote -- Executive or Spokesperson</w:t>
      </w:r>
    </w:p>
    <w:p>
      <w:pPr>
        <w:ind w:left="576"/>
      </w:pPr>
      <w:r>
        <w:rPr>
          <w:rFonts w:ascii="Calibri" w:hAnsi="Calibri"/>
          <w:b w:val="0"/>
          <w:sz w:val="22"/>
        </w:rPr>
        <w:t>"[Direct quote from senior executive or spokesperson. Should add perspective, not just repeat facts. 1-2 sentences.]"</w:t>
      </w:r>
    </w:p>
    <w:p>
      <w:pPr>
        <w:ind w:left="576"/>
      </w:pPr>
      <w:r>
        <w:rPr>
          <w:rFonts w:ascii="Calibri" w:hAnsi="Calibri"/>
          <w:b w:val="0"/>
          <w:color w:val="555555"/>
          <w:sz w:val="20"/>
        </w:rPr>
        <w:t>-- [Full Name], [Title], [Organization]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Supporting Detail Paragraph</w:t>
      </w:r>
    </w:p>
    <w:p>
      <w:pPr>
        <w:spacing w:after="80"/>
      </w:pPr>
      <w:r>
        <w:rPr>
          <w:rFonts w:ascii="Calibri" w:hAnsi="Calibri"/>
          <w:b w:val="0"/>
          <w:sz w:val="22"/>
        </w:rPr>
        <w:t>[Expand on the announcement: key features, data, timeline, availability, pricing, or next steps. This paragraph provides context and depth.]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Second Quote (optional)</w:t>
      </w:r>
    </w:p>
    <w:p>
      <w:pPr>
        <w:ind w:left="576"/>
      </w:pPr>
      <w:r>
        <w:rPr>
          <w:rFonts w:ascii="Calibri" w:hAnsi="Calibri"/>
          <w:b w:val="0"/>
          <w:sz w:val="22"/>
        </w:rPr>
        <w:t>"[Quote from partner, customer, third-party expert, or industry analyst.]"</w:t>
      </w:r>
    </w:p>
    <w:p>
      <w:pPr>
        <w:ind w:left="576"/>
      </w:pPr>
      <w:r>
        <w:rPr>
          <w:rFonts w:ascii="Calibri" w:hAnsi="Calibri"/>
          <w:b w:val="0"/>
          <w:color w:val="555555"/>
          <w:sz w:val="20"/>
        </w:rPr>
        <w:t>-- [Full Name], [Title], [Organization]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Closing Paragraph -- Call to Action</w:t>
      </w:r>
    </w:p>
    <w:p>
      <w:pPr>
        <w:spacing w:after="80"/>
      </w:pPr>
      <w:r>
        <w:rPr>
          <w:rFonts w:ascii="Calibri" w:hAnsi="Calibri"/>
          <w:b w:val="0"/>
          <w:sz w:val="22"/>
        </w:rPr>
        <w:t>[Where to learn more, how to purchase, how to register, or what readers should do next. Include URL and any relevant dates.]</w:t>
      </w:r>
    </w:p>
    <w:p>
      <w:pPr>
        <w:jc w:val="center"/>
      </w:pPr>
      <w:r>
        <w:rPr>
          <w:rFonts w:ascii="Calibri" w:hAnsi="Calibri"/>
          <w:b/>
          <w:sz w:val="28"/>
        </w:rPr>
        <w:t>###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About [Organization Name] (Boilerplate)</w:t>
      </w:r>
    </w:p>
    <w:p>
      <w:pPr>
        <w:spacing w:after="80"/>
      </w:pPr>
      <w:r>
        <w:rPr>
          <w:rFonts w:ascii="Calibri" w:hAnsi="Calibri"/>
          <w:b w:val="0"/>
          <w:sz w:val="22"/>
        </w:rPr>
        <w:t>[Organization] is [brief description: what you do, who you serve, where you operate]. Founded in [year], [Organization] [key fact or differentiator]. For more information, visit [website] or follow us on [social handles].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