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</w:pPr>
      <w:r>
        <w:rPr>
          <w:rFonts w:ascii="Calibri" w:hAnsi="Calibri"/>
          <w:b/>
          <w:color w:val="1F497D"/>
          <w:sz w:val="32"/>
        </w:rPr>
        <w:t>Newspaper Article Template</w:t>
      </w:r>
    </w:p>
    <w:p>
      <w:r>
        <w:rPr>
          <w:rFonts w:ascii="Calibri" w:hAnsi="Calibri"/>
          <w:b w:val="0"/>
          <w:color w:val="606060"/>
          <w:sz w:val="20"/>
        </w:rPr>
        <w:t>Inverted pyramid structure -- headline, byline, dateline, body</w:t>
      </w:r>
    </w:p>
    <w:p/>
    <w:p>
      <w:pPr>
        <w:spacing w:before="160" w:after="60"/>
      </w:pPr>
      <w:r>
        <w:rPr>
          <w:rFonts w:ascii="Calibri" w:hAnsi="Calibri"/>
          <w:b/>
          <w:color w:val="376493"/>
          <w:sz w:val="24"/>
        </w:rPr>
        <w:t>Article Header</w:t>
      </w:r>
    </w:p>
    <w:p>
      <w:pPr>
        <w:spacing w:after="40"/>
      </w:pPr>
      <w:r>
        <w:rPr>
          <w:rFonts w:ascii="Calibri" w:hAnsi="Calibri"/>
          <w:b/>
          <w:sz w:val="22"/>
        </w:rPr>
        <w:t xml:space="preserve">Publication / Outlet Name: </w:t>
      </w:r>
      <w:r>
        <w:rPr>
          <w:rFonts w:ascii="Calibri" w:hAnsi="Calibri"/>
          <w:b w:val="0"/>
          <w:sz w:val="22"/>
        </w:rPr>
      </w:r>
    </w:p>
    <w:p>
      <w:pPr>
        <w:spacing w:after="40"/>
      </w:pPr>
      <w:r>
        <w:rPr>
          <w:rFonts w:ascii="Calibri" w:hAnsi="Calibri"/>
          <w:b/>
          <w:sz w:val="22"/>
        </w:rPr>
        <w:t xml:space="preserve">Section: </w:t>
      </w:r>
      <w:r>
        <w:rPr>
          <w:rFonts w:ascii="Calibri" w:hAnsi="Calibri"/>
          <w:b w:val="0"/>
          <w:sz w:val="22"/>
        </w:rPr>
        <w:t>e.g., Local / Business / Sports / Opinion</w:t>
      </w:r>
    </w:p>
    <w:p>
      <w:pPr>
        <w:spacing w:after="40"/>
      </w:pPr>
      <w:r>
        <w:rPr>
          <w:rFonts w:ascii="Calibri" w:hAnsi="Calibri"/>
          <w:b/>
          <w:sz w:val="22"/>
        </w:rPr>
        <w:t xml:space="preserve">Date Published: </w:t>
      </w:r>
      <w:r>
        <w:rPr>
          <w:rFonts w:ascii="Calibri" w:hAnsi="Calibri"/>
          <w:b w:val="0"/>
          <w:sz w:val="22"/>
        </w:rPr>
      </w:r>
    </w:p>
    <w:p/>
    <w:p>
      <w:r>
        <w:rPr>
          <w:rFonts w:ascii="Calibri" w:hAnsi="Calibri"/>
          <w:b/>
          <w:color w:val="0D0D0D"/>
          <w:sz w:val="36"/>
        </w:rPr>
        <w:t>[MAIN HEADLINE: Clear, Active Voice, Under 10 Words]</w:t>
      </w:r>
    </w:p>
    <w:p>
      <w:r>
        <w:rPr>
          <w:rFonts w:ascii="Calibri" w:hAnsi="Calibri"/>
          <w:b w:val="0"/>
          <w:color w:val="333333"/>
          <w:sz w:val="26"/>
        </w:rPr>
        <w:t>[Optional Subheadline: Supporting detail in one sentence]</w:t>
      </w:r>
    </w:p>
    <w:p/>
    <w:p>
      <w:r>
        <w:rPr>
          <w:rFonts w:ascii="Calibri" w:hAnsi="Calibri"/>
          <w:b w:val="0"/>
          <w:sz w:val="22"/>
        </w:rPr>
        <w:t xml:space="preserve">By </w:t>
      </w:r>
      <w:r>
        <w:rPr>
          <w:rFonts w:ascii="Calibri" w:hAnsi="Calibri"/>
          <w:b/>
          <w:sz w:val="22"/>
        </w:rPr>
        <w:t>[Reporter Full Name]</w:t>
      </w:r>
    </w:p>
    <w:p>
      <w:r>
        <w:rPr>
          <w:rFonts w:ascii="Calibri" w:hAnsi="Calibri"/>
          <w:b/>
          <w:color w:val="555555"/>
          <w:sz w:val="20"/>
        </w:rPr>
        <w:t>[CITY, State] -- [Date] --</w:t>
      </w:r>
    </w:p>
    <w:p/>
    <w:p>
      <w:pPr>
        <w:spacing w:before="160" w:after="60"/>
      </w:pPr>
      <w:r>
        <w:rPr>
          <w:rFonts w:ascii="Calibri" w:hAnsi="Calibri"/>
          <w:b/>
          <w:color w:val="376493"/>
          <w:sz w:val="24"/>
        </w:rPr>
        <w:t>Lead Paragraph (The 5 Ws + H)</w:t>
      </w:r>
    </w:p>
    <w:p>
      <w:pPr>
        <w:spacing w:after="80"/>
      </w:pPr>
      <w:r>
        <w:rPr>
          <w:rFonts w:ascii="Calibri" w:hAnsi="Calibri"/>
          <w:b w:val="0"/>
          <w:sz w:val="22"/>
        </w:rPr>
        <w:t>[WHO] [WHAT] [WHEN] [WHERE] and sometimes [WHY/HOW]. The lead is the most important paragraph -- it answers the most newsworthy question first. Keep it under 35 words. Example: 'City council voted Tuesday to close three public libraries, citing a $4 million budget shortfall that officials say leaves no other option.'</w:t>
      </w:r>
    </w:p>
    <w:p>
      <w:pPr>
        <w:spacing w:before="160" w:after="60"/>
      </w:pPr>
      <w:r>
        <w:rPr>
          <w:rFonts w:ascii="Calibri" w:hAnsi="Calibri"/>
          <w:b/>
          <w:color w:val="376493"/>
          <w:sz w:val="24"/>
        </w:rPr>
        <w:t>Second Paragraph -- Key Quote</w:t>
      </w:r>
    </w:p>
    <w:p>
      <w:pPr>
        <w:ind w:left="576"/>
      </w:pPr>
      <w:r>
        <w:rPr>
          <w:rFonts w:ascii="Calibri" w:hAnsi="Calibri"/>
          <w:b w:val="0"/>
          <w:sz w:val="22"/>
        </w:rPr>
        <w:t>"[Direct quote from primary source that advances the story or adds reaction.]"</w:t>
      </w:r>
    </w:p>
    <w:p>
      <w:pPr>
        <w:ind w:left="576"/>
      </w:pPr>
      <w:r>
        <w:rPr>
          <w:rFonts w:ascii="Calibri" w:hAnsi="Calibri"/>
          <w:b w:val="0"/>
          <w:color w:val="555555"/>
          <w:sz w:val="20"/>
        </w:rPr>
        <w:t>-- [Name, Title, Organization]</w:t>
      </w:r>
    </w:p>
    <w:p/>
    <w:p>
      <w:pPr>
        <w:spacing w:before="160" w:after="60"/>
      </w:pPr>
      <w:r>
        <w:rPr>
          <w:rFonts w:ascii="Calibri" w:hAnsi="Calibri"/>
          <w:b/>
          <w:color w:val="376493"/>
          <w:sz w:val="24"/>
        </w:rPr>
        <w:t>Body -- Supporting Details (Inverted Pyramid Order)</w:t>
      </w:r>
    </w:p>
    <w:p>
      <w:pPr>
        <w:spacing w:after="80"/>
      </w:pPr>
      <w:r>
        <w:rPr>
          <w:rFonts w:ascii="Calibri" w:hAnsi="Calibri"/>
          <w:b w:val="0"/>
          <w:sz w:val="22"/>
        </w:rPr>
        <w:t>[Most important supporting detail: context, data, or sequence of events. Continue from most newsworthy to least. Each paragraph = one idea, 1-3 sentences.]</w:t>
      </w:r>
    </w:p>
    <w:p>
      <w:pPr>
        <w:spacing w:after="80"/>
      </w:pPr>
      <w:r>
        <w:rPr>
          <w:rFonts w:ascii="Calibri" w:hAnsi="Calibri"/>
          <w:b w:val="0"/>
          <w:sz w:val="22"/>
        </w:rPr>
        <w:t>[Secondary details: background information, what led to this, what happens next.]</w:t>
      </w:r>
    </w:p>
    <w:p>
      <w:pPr>
        <w:spacing w:after="80"/>
      </w:pPr>
      <w:r>
        <w:rPr>
          <w:rFonts w:ascii="Calibri" w:hAnsi="Calibri"/>
          <w:b w:val="0"/>
          <w:sz w:val="22"/>
        </w:rPr>
        <w:t>[Additional quote from secondary source:]</w:t>
        <w:br/>
        <w:br/>
        <w:t>"[Quote from another source -- expert, affected party, official response.]"</w:t>
        <w:br/>
        <w:t>-- [Name, Title]</w:t>
      </w:r>
    </w:p>
    <w:p>
      <w:pPr>
        <w:spacing w:after="80"/>
      </w:pPr>
      <w:r>
        <w:rPr>
          <w:rFonts w:ascii="Calibri" w:hAnsi="Calibri"/>
          <w:b w:val="0"/>
          <w:sz w:val="22"/>
        </w:rPr>
        <w:t>[Further context, history, or related developments.]</w:t>
      </w:r>
    </w:p>
    <w:p>
      <w:pPr>
        <w:spacing w:before="160" w:after="60"/>
      </w:pPr>
      <w:r>
        <w:rPr>
          <w:rFonts w:ascii="Calibri" w:hAnsi="Calibri"/>
          <w:b/>
          <w:color w:val="376493"/>
          <w:sz w:val="24"/>
        </w:rPr>
        <w:t>Closing Paragraph -- What Happens Next</w:t>
      </w:r>
    </w:p>
    <w:p>
      <w:pPr>
        <w:spacing w:after="80"/>
      </w:pPr>
      <w:r>
        <w:rPr>
          <w:rFonts w:ascii="Calibri" w:hAnsi="Calibri"/>
          <w:b w:val="0"/>
          <w:sz w:val="22"/>
        </w:rPr>
        <w:t>[Next steps, upcoming dates, or what readers should watch for. Example: 'The council is scheduled to vote on a final budget in March.']</w:t>
      </w:r>
    </w:p>
    <w:p>
      <w:pPr>
        <w:spacing w:before="160" w:after="60"/>
      </w:pPr>
      <w:r>
        <w:rPr>
          <w:rFonts w:ascii="Calibri" w:hAnsi="Calibri"/>
          <w:b/>
          <w:color w:val="376493"/>
          <w:sz w:val="24"/>
        </w:rPr>
        <w:t>Reporter Notes (delete before publishing)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92"/>
        <w:gridCol w:w="4392"/>
      </w:tblGrid>
      <w:tr>
        <w:tc>
          <w:tcPr>
            <w:tcW w:type="dxa" w:w="4320"/>
            <w:shd w:val="clear" w:color="auto" w:fill="1F497D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Item</w:t>
            </w:r>
          </w:p>
        </w:tc>
        <w:tc>
          <w:tcPr>
            <w:tcW w:type="dxa" w:w="5040"/>
            <w:shd w:val="clear" w:color="auto" w:fill="1F497D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Notes</w:t>
            </w:r>
          </w:p>
        </w:tc>
      </w:tr>
      <w:tr>
        <w:tc>
          <w:tcPr>
            <w:tcW w:type="dxa" w:w="4320"/>
          </w:tcPr>
          <w:p>
            <w:r>
              <w:rPr>
                <w:rFonts w:ascii="Calibri" w:hAnsi="Calibri"/>
                <w:b w:val="0"/>
                <w:sz w:val="20"/>
              </w:rPr>
              <w:t>Primary source contacted?</w:t>
            </w:r>
          </w:p>
        </w:tc>
        <w:tc>
          <w:tcPr>
            <w:tcW w:type="dxa" w:w="5040"/>
          </w:tcPr>
          <w:p>
            <w:r>
              <w:rPr>
                <w:rFonts w:ascii="Calibri" w:hAnsi="Calibri"/>
                <w:b w:val="0"/>
                <w:sz w:val="20"/>
              </w:rPr>
            </w:r>
          </w:p>
        </w:tc>
      </w:tr>
      <w:tr>
        <w:tc>
          <w:tcPr>
            <w:tcW w:type="dxa" w:w="4320"/>
          </w:tcPr>
          <w:p>
            <w:r>
              <w:rPr>
                <w:rFonts w:ascii="Calibri" w:hAnsi="Calibri"/>
                <w:b w:val="0"/>
                <w:sz w:val="20"/>
              </w:rPr>
              <w:t>Secondary source / opposing view?</w:t>
            </w:r>
          </w:p>
        </w:tc>
        <w:tc>
          <w:tcPr>
            <w:tcW w:type="dxa" w:w="5040"/>
          </w:tcPr>
          <w:p>
            <w:r>
              <w:rPr>
                <w:rFonts w:ascii="Calibri" w:hAnsi="Calibri"/>
                <w:b w:val="0"/>
                <w:sz w:val="20"/>
              </w:rPr>
            </w:r>
          </w:p>
        </w:tc>
      </w:tr>
      <w:tr>
        <w:tc>
          <w:tcPr>
            <w:tcW w:type="dxa" w:w="4320"/>
          </w:tcPr>
          <w:p>
            <w:r>
              <w:rPr>
                <w:rFonts w:ascii="Calibri" w:hAnsi="Calibri"/>
                <w:b w:val="0"/>
                <w:sz w:val="20"/>
              </w:rPr>
              <w:t>All facts verified?</w:t>
            </w:r>
          </w:p>
        </w:tc>
        <w:tc>
          <w:tcPr>
            <w:tcW w:type="dxa" w:w="5040"/>
          </w:tcPr>
          <w:p>
            <w:r>
              <w:rPr>
                <w:rFonts w:ascii="Calibri" w:hAnsi="Calibri"/>
                <w:b w:val="0"/>
                <w:sz w:val="20"/>
              </w:rPr>
            </w:r>
          </w:p>
        </w:tc>
      </w:tr>
      <w:tr>
        <w:tc>
          <w:tcPr>
            <w:tcW w:type="dxa" w:w="4320"/>
          </w:tcPr>
          <w:p>
            <w:r>
              <w:rPr>
                <w:rFonts w:ascii="Calibri" w:hAnsi="Calibri"/>
                <w:b w:val="0"/>
                <w:sz w:val="20"/>
              </w:rPr>
              <w:t>All names spelled correctly?</w:t>
            </w:r>
          </w:p>
        </w:tc>
        <w:tc>
          <w:tcPr>
            <w:tcW w:type="dxa" w:w="5040"/>
          </w:tcPr>
          <w:p>
            <w:r>
              <w:rPr>
                <w:rFonts w:ascii="Calibri" w:hAnsi="Calibri"/>
                <w:b w:val="0"/>
                <w:sz w:val="20"/>
              </w:rPr>
            </w:r>
          </w:p>
        </w:tc>
      </w:tr>
      <w:tr>
        <w:tc>
          <w:tcPr>
            <w:tcW w:type="dxa" w:w="4320"/>
          </w:tcPr>
          <w:p>
            <w:r>
              <w:rPr>
                <w:rFonts w:ascii="Calibri" w:hAnsi="Calibri"/>
                <w:b w:val="0"/>
                <w:sz w:val="20"/>
              </w:rPr>
              <w:t>Quote attributed accurately?</w:t>
            </w:r>
          </w:p>
        </w:tc>
        <w:tc>
          <w:tcPr>
            <w:tcW w:type="dxa" w:w="5040"/>
          </w:tcPr>
          <w:p>
            <w:r>
              <w:rPr>
                <w:rFonts w:ascii="Calibri" w:hAnsi="Calibri"/>
                <w:b w:val="0"/>
                <w:sz w:val="20"/>
              </w:rPr>
            </w:r>
          </w:p>
        </w:tc>
      </w:tr>
      <w:tr>
        <w:tc>
          <w:tcPr>
            <w:tcW w:type="dxa" w:w="4320"/>
          </w:tcPr>
          <w:p>
            <w:r>
              <w:rPr>
                <w:rFonts w:ascii="Calibri" w:hAnsi="Calibri"/>
                <w:b w:val="0"/>
                <w:sz w:val="20"/>
              </w:rPr>
              <w:t>Dateline correct?</w:t>
            </w:r>
          </w:p>
        </w:tc>
        <w:tc>
          <w:tcPr>
            <w:tcW w:type="dxa" w:w="5040"/>
          </w:tcPr>
          <w:p>
            <w:r>
              <w:rPr>
                <w:rFonts w:ascii="Calibri" w:hAnsi="Calibri"/>
                <w:b w:val="0"/>
                <w:sz w:val="20"/>
              </w:rPr>
            </w:r>
          </w:p>
        </w:tc>
      </w:tr>
      <w:tr>
        <w:tc>
          <w:tcPr>
            <w:tcW w:type="dxa" w:w="4320"/>
          </w:tcPr>
          <w:p>
            <w:r>
              <w:rPr>
                <w:rFonts w:ascii="Calibri" w:hAnsi="Calibri"/>
                <w:b w:val="0"/>
                <w:sz w:val="20"/>
              </w:rPr>
              <w:t>Editor reviewed?</w:t>
            </w:r>
          </w:p>
        </w:tc>
        <w:tc>
          <w:tcPr>
            <w:tcW w:type="dxa" w:w="5040"/>
          </w:tcPr>
          <w:p>
            <w:r>
              <w:rPr>
                <w:rFonts w:ascii="Calibri" w:hAnsi="Calibri"/>
                <w:b w:val="0"/>
                <w:sz w:val="20"/>
              </w:rPr>
            </w:r>
          </w:p>
        </w:tc>
      </w:tr>
    </w:tbl>
    <w:p/>
    <w:sectPr w:rsidR="00FC693F" w:rsidRPr="0006063C" w:rsidSect="00034616">
      <w:pgSz w:w="12240" w:h="15840"/>
      <w:pgMar w:top="1440" w:right="1728" w:bottom="1440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