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Name Tag Template</w:t>
      </w:r>
    </w:p>
    <w:p>
      <w:pPr>
        <w:spacing w:after="120"/>
      </w:pPr>
      <w:r>
        <w:rPr>
          <w:b/>
          <w:sz w:val="22"/>
        </w:rPr>
        <w:t>NAME TAG TEMPLATE</w:t>
      </w:r>
    </w:p>
    <w:p>
      <w:pPr>
        <w:spacing w:after="120"/>
      </w:pPr>
      <w:r>
        <w:rPr>
          <w:b w:val="0"/>
          <w:sz w:val="22"/>
        </w:rPr>
        <w:t>(For a single badge -- duplicate this block for multiple name tags on one page)</w:t>
      </w:r>
    </w:p>
    <w:p/>
    <w:p>
      <w:pPr>
        <w:spacing w:after="120"/>
      </w:pPr>
      <w:r>
        <w:rPr>
          <w:b w:val="0"/>
          <w:sz w:val="22"/>
        </w:rPr>
        <w:t>+--------------------------------------+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|  [ORGANIZATION / EVENT NAME]         |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|  HELLO, MY NAME IS                   |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|  [FIRST NAME / FULL NAME]            |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|  [TITLE / ROLE / DEPARTMENT]         |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|  [COMPANY / SCHOOL / AFFILIATION]    |</w:t>
      </w:r>
    </w:p>
    <w:p>
      <w:pPr>
        <w:spacing w:after="120"/>
      </w:pPr>
      <w:r>
        <w:rPr>
          <w:b w:val="0"/>
          <w:sz w:val="22"/>
        </w:rPr>
        <w:t>|                                      |</w:t>
      </w:r>
    </w:p>
    <w:p>
      <w:pPr>
        <w:spacing w:after="120"/>
      </w:pPr>
      <w:r>
        <w:rPr>
          <w:b w:val="0"/>
          <w:sz w:val="22"/>
        </w:rPr>
        <w:t>+--------------------------------------+</w:t>
      </w:r>
    </w:p>
    <w:p/>
    <w:p>
      <w:pPr>
        <w:spacing w:after="120"/>
      </w:pPr>
      <w:r>
        <w:rPr>
          <w:b/>
          <w:sz w:val="22"/>
        </w:rPr>
        <w:t>OPTIONAL FIELDS (add as needed):</w:t>
      </w:r>
    </w:p>
    <w:p>
      <w:pPr>
        <w:spacing w:after="120"/>
      </w:pPr>
      <w:r>
        <w:rPr>
          <w:b w:val="0"/>
          <w:sz w:val="22"/>
        </w:rPr>
        <w:t>QR Code: [LINK OR PLACEHOLDER SQUARE]</w:t>
      </w:r>
    </w:p>
    <w:p>
      <w:pPr>
        <w:spacing w:after="120"/>
      </w:pPr>
      <w:r>
        <w:rPr>
          <w:b w:val="0"/>
          <w:sz w:val="22"/>
        </w:rPr>
        <w:t>Pronouns: [THEY/THEM | SHE/HER | HE/HIM | OTHER]</w:t>
      </w:r>
    </w:p>
    <w:p>
      <w:pPr>
        <w:spacing w:after="120"/>
      </w:pPr>
      <w:r>
        <w:rPr>
          <w:b w:val="0"/>
          <w:sz w:val="22"/>
        </w:rPr>
        <w:t>Badge Number: [#]</w:t>
      </w:r>
    </w:p>
    <w:p/>
    <w:p>
      <w:pPr>
        <w:spacing w:after="120"/>
      </w:pPr>
      <w:r>
        <w:rPr>
          <w:b/>
          <w:sz w:val="22"/>
        </w:rPr>
        <w:t>FOR A SHEET OF 8 BADGES (standard Avery-style layout):</w:t>
      </w:r>
    </w:p>
    <w:p>
      <w:pPr>
        <w:spacing w:after="120"/>
      </w:pPr>
      <w:r>
        <w:rPr>
          <w:b w:val="0"/>
          <w:sz w:val="22"/>
        </w:rPr>
        <w:t>Place 2 columns x 4 rows on a letter page.</w:t>
      </w:r>
    </w:p>
    <w:p>
      <w:pPr>
        <w:spacing w:after="120"/>
      </w:pPr>
      <w:r>
        <w:rPr>
          <w:b w:val="0"/>
          <w:sz w:val="22"/>
        </w:rPr>
        <w:t>Set each badge to 4" wide x 2.33" tall (standard Avery 5395 size).</w:t>
      </w:r>
    </w:p>
    <w:p>
      <w:pPr>
        <w:spacing w:after="120"/>
      </w:pPr>
      <w:r>
        <w:rPr>
          <w:b w:val="0"/>
          <w:sz w:val="22"/>
        </w:rPr>
        <w:t>Margins: 0.5" top, 0.19" between rows, 0.22" between columns.</w:t>
      </w:r>
    </w:p>
    <w:p>
      <w:pPr>
        <w:spacing w:after="120"/>
      </w:pPr>
      <w:r>
        <w:rPr>
          <w:b w:val="0"/>
          <w:sz w:val="22"/>
        </w:rPr>
        <w:t>Print on Avery 5395 or compatible name tag sheets, or plain cardstock and cut.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