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Nail Template for Nail Art and Design</w:t>
      </w:r>
    </w:p>
    <w:p>
      <w:pPr>
        <w:spacing w:after="120"/>
      </w:pPr>
      <w:r>
        <w:rPr>
          <w:b/>
          <w:sz w:val="22"/>
        </w:rPr>
        <w:t>BLANK NAIL DESIGN TEMPLATE</w:t>
      </w:r>
    </w:p>
    <w:p>
      <w:pPr>
        <w:spacing w:after="120"/>
      </w:pPr>
      <w:r>
        <w:rPr>
          <w:b w:val="0"/>
          <w:sz w:val="22"/>
        </w:rPr>
        <w:t>Print this page and use colored pencils, markers, or digital tools to fill in your designs.</w:t>
      </w:r>
    </w:p>
    <w:p/>
    <w:p>
      <w:pPr>
        <w:spacing w:after="120"/>
      </w:pPr>
      <w:r>
        <w:rPr>
          <w:b/>
          <w:sz w:val="22"/>
        </w:rPr>
        <w:t>Hand 1 - Left Hand</w:t>
      </w:r>
    </w:p>
    <w:p>
      <w:pPr>
        <w:spacing w:after="120"/>
      </w:pPr>
      <w:r>
        <w:rPr>
          <w:b w:val="0"/>
          <w:sz w:val="22"/>
        </w:rPr>
        <w:t>[THUMB OVAL OUTLINE]   [INDEX FINGER OUTLINE]   [MIDDLE FINGER OUTLINE]   [RING FINGER OUTLINE]   [PINKY OUTLINE]</w:t>
      </w:r>
    </w:p>
    <w:p>
      <w:pPr>
        <w:spacing w:after="120"/>
      </w:pPr>
      <w:r>
        <w:rPr>
          <w:b w:val="0"/>
          <w:sz w:val="22"/>
        </w:rPr>
        <w:t>Design notes: [WRITE COLOR / PATTERN / TECHNIQUE HERE]</w:t>
      </w:r>
    </w:p>
    <w:p/>
    <w:p>
      <w:pPr>
        <w:spacing w:after="120"/>
      </w:pPr>
      <w:r>
        <w:rPr>
          <w:b/>
          <w:sz w:val="22"/>
        </w:rPr>
        <w:t>Hand 2 - Right Hand</w:t>
      </w:r>
    </w:p>
    <w:p>
      <w:pPr>
        <w:spacing w:after="120"/>
      </w:pPr>
      <w:r>
        <w:rPr>
          <w:b w:val="0"/>
          <w:sz w:val="22"/>
        </w:rPr>
        <w:t>[THUMB OVAL OUTLINE]   [INDEX FINGER OUTLINE]   [MIDDLE FINGER OUTLINE]   [RING FINGER OUTLINE]   [PINKY OUTLINE]</w:t>
      </w:r>
    </w:p>
    <w:p>
      <w:pPr>
        <w:spacing w:after="120"/>
      </w:pPr>
      <w:r>
        <w:rPr>
          <w:b w:val="0"/>
          <w:sz w:val="22"/>
        </w:rPr>
        <w:t>Design notes: [WRITE COLOR / PATTERN / TECHNIQUE HERE]</w:t>
      </w:r>
    </w:p>
    <w:p/>
    <w:p>
      <w:pPr>
        <w:spacing w:after="120"/>
      </w:pPr>
      <w:r>
        <w:rPr>
          <w:b/>
          <w:sz w:val="22"/>
        </w:rPr>
        <w:t>Single Nail Swatch Box (5 shapes to test colors)</w:t>
      </w:r>
    </w:p>
    <w:p>
      <w:pPr>
        <w:spacing w:after="120"/>
      </w:pPr>
      <w:r>
        <w:rPr>
          <w:b w:val="0"/>
          <w:sz w:val="22"/>
        </w:rPr>
        <w:t>[ALMOND]   [SQUARE]   [STILETTO]   [OVAL]   [COFFIN/BALLERINA]</w:t>
      </w:r>
    </w:p>
    <w:p>
      <w:pPr>
        <w:spacing w:after="120"/>
      </w:pPr>
      <w:r>
        <w:rPr>
          <w:b w:val="0"/>
          <w:sz w:val="22"/>
        </w:rPr>
        <w:t>Base coat: [COLOR]   Top design: [DESCRIBE]   Finish: [MATTE / GLOSS / GEL]</w:t>
      </w:r>
    </w:p>
    <w:p/>
    <w:p>
      <w:pPr>
        <w:spacing w:after="120"/>
      </w:pPr>
      <w:r>
        <w:rPr>
          <w:b w:val="0"/>
          <w:sz w:val="22"/>
        </w:rPr>
        <w:t>Client Name: [NAME]   Date: [DATE]   Tech: [INITIALS]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