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MLA Format Template</w:t>
      </w:r>
    </w:p>
    <w:p>
      <w:pPr>
        <w:spacing w:after="120"/>
      </w:pPr>
      <w:r>
        <w:rPr>
          <w:b w:val="0"/>
          <w:sz w:val="22"/>
        </w:rPr>
        <w:t>Your Last Name 1</w:t>
      </w:r>
    </w:p>
    <w:p/>
    <w:p>
      <w:pPr>
        <w:spacing w:after="120"/>
      </w:pPr>
      <w:r>
        <w:rPr>
          <w:b w:val="0"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[Instructor's Name]</w:t>
      </w:r>
    </w:p>
    <w:p>
      <w:pPr>
        <w:spacing w:after="120"/>
      </w:pPr>
      <w:r>
        <w:rPr>
          <w:b w:val="0"/>
          <w:sz w:val="22"/>
        </w:rPr>
        <w:t>[Course Name and Number]</w:t>
      </w:r>
    </w:p>
    <w:p>
      <w:pPr>
        <w:spacing w:after="120"/>
      </w:pPr>
      <w:r>
        <w:rPr>
          <w:b w:val="0"/>
          <w:sz w:val="22"/>
        </w:rPr>
        <w:t>[Day Month Year -- e.g., 15 March 2025]</w:t>
      </w:r>
    </w:p>
    <w:p/>
    <w:p>
      <w:pPr>
        <w:spacing w:after="120"/>
      </w:pPr>
      <w:r>
        <w:rPr>
          <w:b w:val="0"/>
          <w:sz w:val="22"/>
        </w:rPr>
        <w:t xml:space="preserve">                    [Title of Your Essay in Title Case]</w:t>
      </w:r>
    </w:p>
    <w:p/>
    <w:p>
      <w:pPr>
        <w:spacing w:after="120"/>
      </w:pPr>
      <w:r>
        <w:rPr>
          <w:b w:val="0"/>
          <w:sz w:val="22"/>
        </w:rPr>
        <w:t xml:space="preserve">    [Begin your introduction here. Indent the first line of every paragraph by 0.5 inches. Use Times New Roman, 12pt, double-spaced throughout. State your thesis at the end of this paragraph.]</w:t>
      </w:r>
    </w:p>
    <w:p/>
    <w:p>
      <w:pPr>
        <w:spacing w:after="120"/>
      </w:pPr>
      <w:r>
        <w:rPr>
          <w:b w:val="0"/>
          <w:sz w:val="22"/>
        </w:rPr>
        <w:t xml:space="preserve">    [Body paragraph 1. Each new paragraph is indented. Use in-text citations in parentheses at the end of the sentence before the period: (Author Last Name Page). Example: Scholars have noted this pattern across multiple genres (Smith 47).]</w:t>
      </w:r>
    </w:p>
    <w:p/>
    <w:p>
      <w:pPr>
        <w:spacing w:after="120"/>
      </w:pPr>
      <w:r>
        <w:rPr>
          <w:b w:val="0"/>
          <w:sz w:val="22"/>
        </w:rPr>
        <w:t xml:space="preserve">    [Body paragraph 2. Continue your argument. Introduce quotations with a signal phrase: According to Jones, "[quoted text]" (23). Block quotes over 4 lines are indented 0.5 inches from the left with no quotation marks.]</w:t>
      </w:r>
    </w:p>
    <w:p/>
    <w:p>
      <w:pPr>
        <w:spacing w:after="120"/>
      </w:pPr>
      <w:r>
        <w:rPr>
          <w:b w:val="0"/>
          <w:sz w:val="22"/>
        </w:rPr>
        <w:t xml:space="preserve">    [Conclusion. Restate thesis without repeating it word for word. Discuss broader significance.]</w:t>
      </w:r>
    </w:p>
    <w:p/>
    <w:p/>
    <w:p>
      <w:pPr>
        <w:spacing w:after="120"/>
      </w:pPr>
      <w:r>
        <w:rPr>
          <w:b w:val="0"/>
          <w:sz w:val="22"/>
        </w:rPr>
        <w:t xml:space="preserve">                         Works Cited</w:t>
      </w:r>
    </w:p>
    <w:p/>
    <w:p>
      <w:pPr>
        <w:spacing w:after="120"/>
      </w:pPr>
      <w:r>
        <w:rPr>
          <w:b w:val="0"/>
          <w:sz w:val="22"/>
        </w:rPr>
        <w:t xml:space="preserve">Last, First. </w:t>
      </w:r>
      <w:r>
        <w:rPr>
          <w:b w:val="0"/>
          <w:sz w:val="22"/>
        </w:rPr>
        <w:t>Title of Book</w:t>
      </w:r>
      <w:r>
        <w:rPr>
          <w:b w:val="0"/>
          <w:sz w:val="22"/>
        </w:rPr>
        <w:t>. Publisher, Year.</w:t>
      </w:r>
    </w:p>
    <w:p/>
    <w:p>
      <w:pPr>
        <w:spacing w:after="120"/>
      </w:pPr>
      <w:r>
        <w:rPr>
          <w:b w:val="0"/>
          <w:sz w:val="22"/>
        </w:rPr>
        <w:t xml:space="preserve">Last, First. "Title of Article." </w:t>
      </w:r>
      <w:r>
        <w:rPr>
          <w:b w:val="0"/>
          <w:sz w:val="22"/>
        </w:rPr>
        <w:t>Journal Name</w:t>
      </w:r>
      <w:r>
        <w:rPr>
          <w:b w:val="0"/>
          <w:sz w:val="22"/>
        </w:rPr>
        <w:t>, vol. #, no. #, Year, pp. ##-##.</w:t>
      </w:r>
    </w:p>
    <w:p/>
    <w:p>
      <w:pPr>
        <w:spacing w:after="120"/>
      </w:pPr>
      <w:r>
        <w:rPr>
          <w:b w:val="0"/>
          <w:sz w:val="22"/>
        </w:rPr>
        <w:t xml:space="preserve">Last, First. "Title of Webpage." </w:t>
      </w:r>
      <w:r>
        <w:rPr>
          <w:b w:val="0"/>
          <w:sz w:val="22"/>
        </w:rPr>
        <w:t>Website Name</w:t>
      </w:r>
      <w:r>
        <w:rPr>
          <w:b w:val="0"/>
          <w:sz w:val="22"/>
        </w:rPr>
        <w:t>, Day Month Year, URL.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