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Minecraft Template Guide: Skin, Smithing, and Circle Templates</w:t>
      </w:r>
    </w:p>
    <w:p>
      <w:pPr>
        <w:spacing w:after="120"/>
      </w:pPr>
      <w:r>
        <w:rPr>
          <w:b/>
          <w:sz w:val="22"/>
        </w:rPr>
        <w:t>MINECRAFT SKIN TEMPLATE - Blank Layout Guide</w:t>
      </w:r>
    </w:p>
    <w:p>
      <w:pPr>
        <w:spacing w:after="120"/>
      </w:pPr>
      <w:r>
        <w:rPr>
          <w:b w:val="0"/>
          <w:sz w:val="22"/>
        </w:rPr>
        <w:t>A Minecraft skin is a 64x64 pixel PNG image mapped onto the player model. The layout below shows which region of the image covers which part of the body. Use this as a reference when designing your skin in an image editor (Photoshop, GIMP, Paint.NET, or a browser-based skin editor like Skindex or Nova Skin).</w:t>
      </w:r>
    </w:p>
    <w:p>
      <w:pPr>
        <w:spacing w:after="120"/>
      </w:pPr>
      <w:r>
        <w:rPr>
          <w:b/>
          <w:sz w:val="22"/>
        </w:rPr>
        <w:t>Skin file grid (64x64 pixels, standard Alex/Steve model):</w:t>
      </w:r>
    </w:p>
    <w:p>
      <w:pPr>
        <w:spacing w:after="120"/>
      </w:pPr>
      <w:r>
        <w:rPr>
          <w:b w:val="0"/>
          <w:sz w:val="22"/>
        </w:rPr>
        <w:t>Rows 0-15 (top quarter):</w:t>
      </w:r>
    </w:p>
    <w:p>
      <w:pPr>
        <w:spacing w:after="120"/>
      </w:pPr>
      <w:r>
        <w:rPr>
          <w:b w:val="0"/>
          <w:sz w:val="22"/>
        </w:rPr>
        <w:t>- Pixels 0-7, rows 8-15: Head outer layer</w:t>
      </w:r>
    </w:p>
    <w:p>
      <w:pPr>
        <w:spacing w:after="120"/>
      </w:pPr>
      <w:r>
        <w:rPr>
          <w:b w:val="0"/>
          <w:sz w:val="22"/>
        </w:rPr>
        <w:t>- Pixels 8-23, rows 8-15: Head front (face) - this is the most visible area</w:t>
      </w:r>
    </w:p>
    <w:p>
      <w:pPr>
        <w:spacing w:after="120"/>
      </w:pPr>
      <w:r>
        <w:rPr>
          <w:b w:val="0"/>
          <w:sz w:val="22"/>
        </w:rPr>
        <w:t>- Pixels 24-39, rows 8-15: Head right side</w:t>
      </w:r>
    </w:p>
    <w:p>
      <w:pPr>
        <w:spacing w:after="120"/>
      </w:pPr>
      <w:r>
        <w:rPr>
          <w:b w:val="0"/>
          <w:sz w:val="22"/>
        </w:rPr>
        <w:t>- Pixels 40-47, rows 8-15: Head back</w:t>
      </w:r>
    </w:p>
    <w:p>
      <w:pPr>
        <w:spacing w:after="120"/>
      </w:pPr>
      <w:r>
        <w:rPr>
          <w:b w:val="0"/>
          <w:sz w:val="22"/>
        </w:rPr>
        <w:t>- Pixels 48-55, rows 8-15: Head left side</w:t>
      </w:r>
    </w:p>
    <w:p>
      <w:pPr>
        <w:spacing w:after="120"/>
      </w:pPr>
      <w:r>
        <w:rPr>
          <w:b w:val="0"/>
          <w:sz w:val="22"/>
        </w:rPr>
        <w:t>- Pixels 0-7, rows 0-7: Head top (hat layer outer)</w:t>
      </w:r>
    </w:p>
    <w:p>
      <w:pPr>
        <w:spacing w:after="120"/>
      </w:pPr>
      <w:r>
        <w:rPr>
          <w:b w:val="0"/>
          <w:sz w:val="22"/>
        </w:rPr>
        <w:t>- Pixels 8-15, rows 0-7: Head top (hat layer inner)</w:t>
      </w:r>
    </w:p>
    <w:p>
      <w:pPr>
        <w:spacing w:after="120"/>
      </w:pPr>
      <w:r>
        <w:rPr>
          <w:b w:val="0"/>
          <w:sz w:val="22"/>
        </w:rPr>
        <w:t>Rows 16-31 (second quarter):</w:t>
      </w:r>
    </w:p>
    <w:p>
      <w:pPr>
        <w:spacing w:after="120"/>
      </w:pPr>
      <w:r>
        <w:rPr>
          <w:b w:val="0"/>
          <w:sz w:val="22"/>
        </w:rPr>
        <w:t>- Pixels 16-31, rows 16-31: Torso front and sides</w:t>
      </w:r>
    </w:p>
    <w:p>
      <w:pPr>
        <w:spacing w:after="120"/>
      </w:pPr>
      <w:r>
        <w:rPr>
          <w:b w:val="0"/>
          <w:sz w:val="22"/>
        </w:rPr>
        <w:t>- Pixels 32-63, rows 16-31: Torso outer layer (jacket overlay)</w:t>
      </w:r>
    </w:p>
    <w:p>
      <w:pPr>
        <w:spacing w:after="120"/>
      </w:pPr>
      <w:r>
        <w:rPr>
          <w:b w:val="0"/>
          <w:sz w:val="22"/>
        </w:rPr>
        <w:t>Rows 32-47 (third quarter):</w:t>
      </w:r>
    </w:p>
    <w:p>
      <w:pPr>
        <w:spacing w:after="120"/>
      </w:pPr>
      <w:r>
        <w:rPr>
          <w:b w:val="0"/>
          <w:sz w:val="22"/>
        </w:rPr>
        <w:t>- Pixels 0-15, rows 32-47: Right leg front, sides, back</w:t>
      </w:r>
    </w:p>
    <w:p>
      <w:pPr>
        <w:spacing w:after="120"/>
      </w:pPr>
      <w:r>
        <w:rPr>
          <w:b w:val="0"/>
          <w:sz w:val="22"/>
        </w:rPr>
        <w:t>- Pixels 16-31, rows 32-47: Left leg front, sides, back</w:t>
      </w:r>
    </w:p>
    <w:p>
      <w:pPr>
        <w:spacing w:after="120"/>
      </w:pPr>
      <w:r>
        <w:rPr>
          <w:b w:val="0"/>
          <w:sz w:val="22"/>
        </w:rPr>
        <w:t>- Pixels 0-15, rows 48-63: Right leg outer layer</w:t>
      </w:r>
    </w:p>
    <w:p>
      <w:pPr>
        <w:spacing w:after="120"/>
      </w:pPr>
      <w:r>
        <w:rPr>
          <w:b w:val="0"/>
          <w:sz w:val="22"/>
        </w:rPr>
        <w:t>- Pixels 16-31, rows 48-63: Left leg outer layer</w:t>
      </w:r>
    </w:p>
    <w:p>
      <w:pPr>
        <w:spacing w:after="120"/>
      </w:pPr>
      <w:r>
        <w:rPr>
          <w:b w:val="0"/>
          <w:sz w:val="22"/>
        </w:rPr>
        <w:t>Rows 48-63 (bottom quarter):</w:t>
      </w:r>
    </w:p>
    <w:p>
      <w:pPr>
        <w:spacing w:after="120"/>
      </w:pPr>
      <w:r>
        <w:rPr>
          <w:b w:val="0"/>
          <w:sz w:val="22"/>
        </w:rPr>
        <w:t>- Pixels 32-47, rows 48-63: Right arm front, sides, back</w:t>
      </w:r>
    </w:p>
    <w:p>
      <w:pPr>
        <w:spacing w:after="120"/>
      </w:pPr>
      <w:r>
        <w:rPr>
          <w:b w:val="0"/>
          <w:sz w:val="22"/>
        </w:rPr>
        <w:t>- Pixels 48-63, rows 48-63: Left arm front, sides, back</w:t>
      </w:r>
    </w:p>
    <w:p>
      <w:pPr>
        <w:spacing w:after="120"/>
      </w:pPr>
      <w:r>
        <w:rPr>
          <w:b/>
          <w:sz w:val="22"/>
        </w:rPr>
        <w:t>Tips for skin design:</w:t>
      </w:r>
    </w:p>
    <w:p>
      <w:pPr>
        <w:spacing w:after="120"/>
      </w:pPr>
      <w:r>
        <w:rPr>
          <w:b w:val="0"/>
          <w:sz w:val="22"/>
        </w:rPr>
        <w:t>- Make the face area your starting point - it is the most visible part at normal game distances</w:t>
      </w:r>
    </w:p>
    <w:p>
      <w:pPr>
        <w:spacing w:after="120"/>
      </w:pPr>
      <w:r>
        <w:rPr>
          <w:b w:val="0"/>
          <w:sz w:val="22"/>
        </w:rPr>
        <w:t>- Use the outer layer (hat, jacket, sleeves) for accessories, hair, or clothing details over the base layer</w:t>
      </w:r>
    </w:p>
    <w:p>
      <w:pPr>
        <w:spacing w:after="120"/>
      </w:pPr>
      <w:r>
        <w:rPr>
          <w:b w:val="0"/>
          <w:sz w:val="22"/>
        </w:rPr>
        <w:t>- Leave the outer layer transparent where you do not want an overlay</w:t>
      </w:r>
    </w:p>
    <w:p>
      <w:pPr>
        <w:spacing w:after="120"/>
      </w:pPr>
      <w:r>
        <w:rPr>
          <w:b w:val="0"/>
          <w:sz w:val="22"/>
        </w:rPr>
        <w:t>- Export as a 64x64 PNG and upload at minecraft.net or through the Minecraft Launcher under Skins</w:t>
      </w:r>
    </w:p>
    <w:p>
      <w:pPr>
        <w:spacing w:after="120"/>
      </w:pPr>
      <w:r>
        <w:rPr>
          <w:b/>
          <w:sz w:val="22"/>
        </w:rPr>
        <w:t>MINECRAFT SMITHING TEMPLATE - Quick Reference</w:t>
      </w:r>
    </w:p>
    <w:p>
      <w:pPr>
        <w:spacing w:after="120"/>
      </w:pPr>
      <w:r>
        <w:rPr>
          <w:b w:val="0"/>
          <w:sz w:val="22"/>
        </w:rPr>
        <w:t>| Template Name | Where to Find | Used For |</w:t>
      </w:r>
    </w:p>
    <w:p>
      <w:pPr>
        <w:spacing w:after="120"/>
      </w:pPr>
      <w:r>
        <w:rPr>
          <w:b w:val="0"/>
          <w:sz w:val="22"/>
        </w:rPr>
        <w:t>|---|---|---|</w:t>
      </w:r>
    </w:p>
    <w:p>
      <w:pPr>
        <w:spacing w:after="120"/>
      </w:pPr>
      <w:r>
        <w:rPr>
          <w:b w:val="0"/>
          <w:sz w:val="22"/>
        </w:rPr>
        <w:t>| Netherite Upgrade | Bastion Remnant (treasure room chest) | Upgrade diamond gear to netherite |</w:t>
      </w:r>
    </w:p>
    <w:p>
      <w:pPr>
        <w:spacing w:after="120"/>
      </w:pPr>
      <w:r>
        <w:rPr>
          <w:b w:val="0"/>
          <w:sz w:val="22"/>
        </w:rPr>
        <w:t>| Sentry Armor Trim | Pillager Outpost chests | Armor trim decoration |</w:t>
      </w:r>
    </w:p>
    <w:p>
      <w:pPr>
        <w:spacing w:after="120"/>
      </w:pPr>
      <w:r>
        <w:rPr>
          <w:b w:val="0"/>
          <w:sz w:val="22"/>
        </w:rPr>
        <w:t>| Vex Armor Trim | Woodland Mansion chests | Armor trim decoration |</w:t>
      </w:r>
    </w:p>
    <w:p>
      <w:pPr>
        <w:spacing w:after="120"/>
      </w:pPr>
      <w:r>
        <w:rPr>
          <w:b w:val="0"/>
          <w:sz w:val="22"/>
        </w:rPr>
        <w:t>| Wild Armor Trim | Jungle Temple chests | Armor trim decoration |</w:t>
      </w:r>
    </w:p>
    <w:p>
      <w:pPr>
        <w:spacing w:after="120"/>
      </w:pPr>
      <w:r>
        <w:rPr>
          <w:b w:val="0"/>
          <w:sz w:val="22"/>
        </w:rPr>
        <w:t>| Coast Armor Trim | Shipwreck treasure chests | Armor trim decoration |</w:t>
      </w:r>
    </w:p>
    <w:p>
      <w:pPr>
        <w:spacing w:after="120"/>
      </w:pPr>
      <w:r>
        <w:rPr>
          <w:b w:val="0"/>
          <w:sz w:val="22"/>
        </w:rPr>
        <w:t>| Dune Armor Trim | Desert Temple chests | Armor trim decoration |</w:t>
      </w:r>
    </w:p>
    <w:p>
      <w:pPr>
        <w:spacing w:after="120"/>
      </w:pPr>
      <w:r>
        <w:rPr>
          <w:b w:val="0"/>
          <w:sz w:val="22"/>
        </w:rPr>
        <w:t>| Wayfinder Armor Trim | Trail Ruins (suspicious gravel, rare) | Armor trim decoration |</w:t>
      </w:r>
    </w:p>
    <w:p>
      <w:pPr>
        <w:spacing w:after="120"/>
      </w:pPr>
      <w:r>
        <w:rPr>
          <w:b w:val="0"/>
          <w:sz w:val="22"/>
        </w:rPr>
        <w:t>| Raiser Armor Trim | Trail Ruins (suspicious gravel, rare) | Armor trim decoration |</w:t>
      </w:r>
    </w:p>
    <w:p>
      <w:pPr>
        <w:spacing w:after="120"/>
      </w:pPr>
      <w:r>
        <w:rPr>
          <w:b w:val="0"/>
          <w:sz w:val="22"/>
        </w:rPr>
        <w:t>| Shaper Armor Trim | Trail Ruins (suspicious gravel, rare) | Armor trim decoration |</w:t>
      </w:r>
    </w:p>
    <w:p>
      <w:pPr>
        <w:spacing w:after="120"/>
      </w:pPr>
      <w:r>
        <w:rPr>
          <w:b w:val="0"/>
          <w:sz w:val="22"/>
        </w:rPr>
        <w:t>| Host Armor Trim | Trail Ruins (suspicious gravel, rare) | Armor trim decoration |</w:t>
      </w:r>
    </w:p>
    <w:p>
      <w:pPr>
        <w:spacing w:after="120"/>
      </w:pPr>
      <w:r>
        <w:rPr>
          <w:b w:val="0"/>
          <w:sz w:val="22"/>
        </w:rPr>
        <w:t>| Ward Armor Trim | Ancient City chests | Armor trim decoration |</w:t>
      </w:r>
    </w:p>
    <w:p>
      <w:pPr>
        <w:spacing w:after="120"/>
      </w:pPr>
      <w:r>
        <w:rPr>
          <w:b w:val="0"/>
          <w:sz w:val="22"/>
        </w:rPr>
        <w:t>| Silence Armor Trim | Ancient City chests (very rare) | Armor trim decoration |</w:t>
      </w:r>
    </w:p>
    <w:p>
      <w:pPr>
        <w:spacing w:after="120"/>
      </w:pPr>
      <w:r>
        <w:rPr>
          <w:b w:val="0"/>
          <w:sz w:val="22"/>
        </w:rPr>
        <w:t>| Tide Armor Trim | Elder Guardian drop | Armor trim decoration |</w:t>
      </w:r>
    </w:p>
    <w:p>
      <w:pPr>
        <w:spacing w:after="120"/>
      </w:pPr>
      <w:r>
        <w:rPr>
          <w:b w:val="0"/>
          <w:sz w:val="22"/>
        </w:rPr>
        <w:t>| Snout Armor Trim | Bastion Remnant chests (non-treasure) | Armor trim decoration |</w:t>
      </w:r>
    </w:p>
    <w:p>
      <w:pPr>
        <w:spacing w:after="120"/>
      </w:pPr>
      <w:r>
        <w:rPr>
          <w:b w:val="0"/>
          <w:sz w:val="22"/>
        </w:rPr>
        <w:t>| Rib Armor Trim | Nether Fortress chests | Armor trim decoration |</w:t>
      </w:r>
    </w:p>
    <w:p>
      <w:pPr>
        <w:spacing w:after="120"/>
      </w:pPr>
      <w:r>
        <w:rPr>
          <w:b w:val="0"/>
          <w:sz w:val="22"/>
        </w:rPr>
        <w:t>| Eye Armor Trim | Stronghold chests | Armor trim decoration |</w:t>
      </w:r>
    </w:p>
    <w:p>
      <w:pPr>
        <w:spacing w:after="120"/>
      </w:pPr>
      <w:r>
        <w:rPr>
          <w:b w:val="0"/>
          <w:sz w:val="22"/>
        </w:rPr>
        <w:t>| Spire Armor Trim | End City chests | Armor trim decoration |</w:t>
      </w:r>
    </w:p>
    <w:p>
      <w:pPr>
        <w:spacing w:after="120"/>
      </w:pPr>
      <w:r>
        <w:rPr>
          <w:b w:val="0"/>
          <w:sz w:val="22"/>
        </w:rPr>
        <w:t>| Flow Armor Trim | Trial Chambers vault | Armor trim decoration |</w:t>
      </w:r>
    </w:p>
    <w:p>
      <w:pPr>
        <w:spacing w:after="120"/>
      </w:pPr>
      <w:r>
        <w:rPr>
          <w:b w:val="0"/>
          <w:sz w:val="22"/>
        </w:rPr>
        <w:t>| Bolt Armor Trim | Trial Chambers vault (ominous) | Armor trim decoration |</w:t>
      </w:r>
    </w:p>
    <w:p>
      <w:pPr>
        <w:spacing w:after="120"/>
      </w:pPr>
      <w:r>
        <w:rPr>
          <w:b/>
          <w:sz w:val="22"/>
        </w:rPr>
        <w:t>Smithing template duplication recipe (all templates):</w:t>
      </w:r>
    </w:p>
    <w:p>
      <w:pPr>
        <w:spacing w:after="120"/>
      </w:pPr>
      <w:r>
        <w:rPr>
          <w:b w:val="0"/>
          <w:sz w:val="22"/>
        </w:rPr>
        <w:t>Crafting table: 7 diamonds + 1 smithing template + 1 block matching the template's source biome (e.g., netherrack for netherite upgrade, cobblestone for eye trim) = 2 smithing templates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