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Mind Map Template</w:t>
      </w:r>
    </w:p>
    <w:p>
      <w:pPr>
        <w:spacing w:after="120"/>
      </w:pPr>
      <w:r>
        <w:rPr>
          <w:b/>
          <w:sz w:val="22"/>
        </w:rPr>
        <w:t>MIND MAP TEMPLATE (Text-Based Layout)</w:t>
      </w:r>
    </w:p>
    <w:p>
      <w:pPr>
        <w:spacing w:after="120"/>
      </w:pPr>
      <w:r>
        <w:rPr>
          <w:b w:val="0"/>
          <w:sz w:val="22"/>
        </w:rPr>
        <w:t>Instructions: Write your central idea in the center box. Branch out to main topics, then add sub-details under each one.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CENTRAL IDEA:</w:t>
      </w:r>
      <w:r>
        <w:rPr>
          <w:b w:val="0"/>
          <w:sz w:val="22"/>
        </w:rPr>
        <w:t xml:space="preserve"> [___________________________]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MAIN BRANCH 1:</w:t>
      </w:r>
      <w:r>
        <w:rPr>
          <w:b w:val="0"/>
          <w:sz w:val="22"/>
        </w:rPr>
        <w:t xml:space="preserve"> [_________________]</w:t>
      </w:r>
    </w:p>
    <w:p>
      <w:pPr>
        <w:spacing w:after="120"/>
      </w:pPr>
      <w:r>
        <w:rPr>
          <w:b w:val="0"/>
          <w:sz w:val="22"/>
        </w:rPr>
        <w:t xml:space="preserve">  - Sub-detail: [_____________________]</w:t>
      </w:r>
    </w:p>
    <w:p>
      <w:pPr>
        <w:spacing w:after="120"/>
      </w:pPr>
      <w:r>
        <w:rPr>
          <w:b w:val="0"/>
          <w:sz w:val="22"/>
        </w:rPr>
        <w:t xml:space="preserve">  - Sub-detail: [_____________________]</w:t>
      </w:r>
    </w:p>
    <w:p>
      <w:pPr>
        <w:spacing w:after="120"/>
      </w:pPr>
      <w:r>
        <w:rPr>
          <w:b w:val="0"/>
          <w:sz w:val="22"/>
        </w:rPr>
        <w:t xml:space="preserve">  - Sub-detail: [_____________________]</w:t>
      </w:r>
    </w:p>
    <w:p>
      <w:pPr>
        <w:spacing w:after="120"/>
      </w:pPr>
      <w:r>
        <w:rPr>
          <w:b/>
          <w:sz w:val="22"/>
        </w:rPr>
        <w:t>MAIN BRANCH 2:</w:t>
      </w:r>
      <w:r>
        <w:rPr>
          <w:b w:val="0"/>
          <w:sz w:val="22"/>
        </w:rPr>
        <w:t xml:space="preserve"> [_________________]</w:t>
      </w:r>
    </w:p>
    <w:p>
      <w:pPr>
        <w:spacing w:after="120"/>
      </w:pPr>
      <w:r>
        <w:rPr>
          <w:b w:val="0"/>
          <w:sz w:val="22"/>
        </w:rPr>
        <w:t xml:space="preserve">  - Sub-detail: [_____________________]</w:t>
      </w:r>
    </w:p>
    <w:p>
      <w:pPr>
        <w:spacing w:after="120"/>
      </w:pPr>
      <w:r>
        <w:rPr>
          <w:b w:val="0"/>
          <w:sz w:val="22"/>
        </w:rPr>
        <w:t xml:space="preserve">  - Sub-detail: [_____________________]</w:t>
      </w:r>
    </w:p>
    <w:p>
      <w:pPr>
        <w:spacing w:after="120"/>
      </w:pPr>
      <w:r>
        <w:rPr>
          <w:b w:val="0"/>
          <w:sz w:val="22"/>
        </w:rPr>
        <w:t xml:space="preserve">  - Sub-detail: [_____________________]</w:t>
      </w:r>
    </w:p>
    <w:p>
      <w:pPr>
        <w:spacing w:after="120"/>
      </w:pPr>
      <w:r>
        <w:rPr>
          <w:b/>
          <w:sz w:val="22"/>
        </w:rPr>
        <w:t>MAIN BRANCH 3:</w:t>
      </w:r>
      <w:r>
        <w:rPr>
          <w:b w:val="0"/>
          <w:sz w:val="22"/>
        </w:rPr>
        <w:t xml:space="preserve"> [_________________]</w:t>
      </w:r>
    </w:p>
    <w:p>
      <w:pPr>
        <w:spacing w:after="120"/>
      </w:pPr>
      <w:r>
        <w:rPr>
          <w:b w:val="0"/>
          <w:sz w:val="22"/>
        </w:rPr>
        <w:t xml:space="preserve">  - Sub-detail: [_____________________]</w:t>
      </w:r>
    </w:p>
    <w:p>
      <w:pPr>
        <w:spacing w:after="120"/>
      </w:pPr>
      <w:r>
        <w:rPr>
          <w:b w:val="0"/>
          <w:sz w:val="22"/>
        </w:rPr>
        <w:t xml:space="preserve">  - Sub-detail: [_____________________]</w:t>
      </w:r>
    </w:p>
    <w:p>
      <w:pPr>
        <w:spacing w:after="120"/>
      </w:pPr>
      <w:r>
        <w:rPr>
          <w:b w:val="0"/>
          <w:sz w:val="22"/>
        </w:rPr>
        <w:t xml:space="preserve">  - Sub-detail: [_____________________]</w:t>
      </w:r>
    </w:p>
    <w:p>
      <w:pPr>
        <w:spacing w:after="120"/>
      </w:pPr>
      <w:r>
        <w:rPr>
          <w:b/>
          <w:sz w:val="22"/>
        </w:rPr>
        <w:t>MAIN BRANCH 4:</w:t>
      </w:r>
      <w:r>
        <w:rPr>
          <w:b w:val="0"/>
          <w:sz w:val="22"/>
        </w:rPr>
        <w:t xml:space="preserve"> [_________________]</w:t>
      </w:r>
    </w:p>
    <w:p>
      <w:pPr>
        <w:spacing w:after="120"/>
      </w:pPr>
      <w:r>
        <w:rPr>
          <w:b w:val="0"/>
          <w:sz w:val="22"/>
        </w:rPr>
        <w:t xml:space="preserve">  - Sub-detail: [_____________________]</w:t>
      </w:r>
    </w:p>
    <w:p>
      <w:pPr>
        <w:spacing w:after="120"/>
      </w:pPr>
      <w:r>
        <w:rPr>
          <w:b w:val="0"/>
          <w:sz w:val="22"/>
        </w:rPr>
        <w:t xml:space="preserve">  - Sub-detail: [_____________________]</w:t>
      </w:r>
    </w:p>
    <w:p>
      <w:pPr>
        <w:spacing w:after="120"/>
      </w:pPr>
      <w:r>
        <w:rPr>
          <w:b w:val="0"/>
          <w:sz w:val="22"/>
        </w:rPr>
        <w:t xml:space="preserve">  - Sub-detail: [_____________________]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 w:val="0"/>
          <w:sz w:val="22"/>
        </w:rPr>
        <w:t>Connections / cross-links between branches:</w:t>
      </w:r>
    </w:p>
    <w:p>
      <w:pPr>
        <w:spacing w:after="120"/>
      </w:pPr>
      <w:r>
        <w:rPr>
          <w:b w:val="0"/>
          <w:sz w:val="22"/>
        </w:rPr>
        <w:t>[Branch 1] relates to [Branch 3] because: [_____________]</w:t>
      </w:r>
    </w:p>
    <w:p>
      <w:pPr>
        <w:spacing w:after="120"/>
      </w:pPr>
      <w:r>
        <w:rPr>
          <w:b w:val="0"/>
          <w:sz w:val="22"/>
        </w:rPr>
        <w:t>[Branch 2] relates to [Branch 4] because: [_____________]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 w:val="0"/>
          <w:sz w:val="22"/>
        </w:rPr>
        <w:t>Tip: For a visual radial layout, use Google Slides or Canva: place a shape in the center, add branches with arrows, and color-code each main branch differently.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