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Menu Template</w:t>
      </w:r>
    </w:p>
    <w:p>
      <w:pPr>
        <w:spacing w:after="120"/>
      </w:pPr>
      <w:r>
        <w:rPr>
          <w:b/>
          <w:sz w:val="22"/>
        </w:rPr>
        <w:t>[RESTAURANT / EVENT NAME]</w:t>
      </w:r>
    </w:p>
    <w:p>
      <w:pPr>
        <w:spacing w:after="120"/>
      </w:pPr>
      <w:r>
        <w:rPr>
          <w:b w:val="0"/>
          <w:sz w:val="22"/>
        </w:rPr>
        <w:t>[Tagline or cuisine style]</w:t>
      </w:r>
    </w:p>
    <w:p>
      <w:pPr>
        <w:spacing w:after="120"/>
      </w:pPr>
      <w:r>
        <w:rPr>
          <w:b w:val="0"/>
          <w:sz w:val="22"/>
        </w:rPr>
        <w:t>___________________________________________</w:t>
      </w:r>
    </w:p>
    <w:p>
      <w:pPr>
        <w:spacing w:after="120"/>
      </w:pPr>
      <w:r>
        <w:rPr>
          <w:b/>
          <w:sz w:val="22"/>
        </w:rPr>
        <w:t>STARTERS</w:t>
      </w:r>
    </w:p>
    <w:p>
      <w:pPr>
        <w:spacing w:after="120"/>
      </w:pPr>
      <w:r>
        <w:rPr>
          <w:b w:val="0"/>
          <w:sz w:val="22"/>
        </w:rPr>
        <w:t>[Dish Name] .......... $[XX]</w:t>
      </w:r>
    </w:p>
    <w:p>
      <w:pPr>
        <w:spacing w:after="120"/>
      </w:pPr>
      <w:r>
        <w:rPr>
          <w:b w:val="0"/>
          <w:sz w:val="22"/>
        </w:rPr>
        <w:t>[Brief description: main ingredients, preparation style]</w:t>
      </w:r>
    </w:p>
    <w:p>
      <w:pPr>
        <w:spacing w:after="120"/>
      </w:pPr>
      <w:r>
        <w:rPr>
          <w:b w:val="0"/>
          <w:sz w:val="22"/>
        </w:rPr>
        <w:t>[Dish Name] .......... $[XX]</w:t>
      </w:r>
    </w:p>
    <w:p>
      <w:pPr>
        <w:spacing w:after="120"/>
      </w:pPr>
      <w:r>
        <w:rPr>
          <w:b w:val="0"/>
          <w:sz w:val="22"/>
        </w:rPr>
        <w:t>[Brief description]</w:t>
      </w:r>
    </w:p>
    <w:p>
      <w:pPr>
        <w:spacing w:after="120"/>
      </w:pPr>
      <w:r>
        <w:rPr>
          <w:b w:val="0"/>
          <w:sz w:val="22"/>
        </w:rPr>
        <w:t>___________________________________________</w:t>
      </w:r>
    </w:p>
    <w:p>
      <w:pPr>
        <w:spacing w:after="120"/>
      </w:pPr>
      <w:r>
        <w:rPr>
          <w:b/>
          <w:sz w:val="22"/>
        </w:rPr>
        <w:t>MAINS</w:t>
      </w:r>
    </w:p>
    <w:p>
      <w:pPr>
        <w:spacing w:after="120"/>
      </w:pPr>
      <w:r>
        <w:rPr>
          <w:b w:val="0"/>
          <w:sz w:val="22"/>
        </w:rPr>
        <w:t>[Dish Name] .......... $[XX]</w:t>
      </w:r>
    </w:p>
    <w:p>
      <w:pPr>
        <w:spacing w:after="120"/>
      </w:pPr>
      <w:r>
        <w:rPr>
          <w:b w:val="0"/>
          <w:sz w:val="22"/>
        </w:rPr>
        <w:t>[Brief description]</w:t>
      </w:r>
    </w:p>
    <w:p>
      <w:pPr>
        <w:spacing w:after="120"/>
      </w:pPr>
      <w:r>
        <w:rPr>
          <w:b w:val="0"/>
          <w:sz w:val="22"/>
        </w:rPr>
        <w:t>[Dish Name] .......... $[XX]</w:t>
      </w:r>
    </w:p>
    <w:p>
      <w:pPr>
        <w:spacing w:after="120"/>
      </w:pPr>
      <w:r>
        <w:rPr>
          <w:b w:val="0"/>
          <w:sz w:val="22"/>
        </w:rPr>
        <w:t>[Brief description]</w:t>
      </w:r>
    </w:p>
    <w:p>
      <w:pPr>
        <w:spacing w:after="120"/>
      </w:pPr>
      <w:r>
        <w:rPr>
          <w:b w:val="0"/>
          <w:sz w:val="22"/>
        </w:rPr>
        <w:t>[Dish Name] .......... $[XX]</w:t>
      </w:r>
    </w:p>
    <w:p>
      <w:pPr>
        <w:spacing w:after="120"/>
      </w:pPr>
      <w:r>
        <w:rPr>
          <w:b w:val="0"/>
          <w:sz w:val="22"/>
        </w:rPr>
        <w:t>[Brief description]</w:t>
      </w:r>
    </w:p>
    <w:p>
      <w:pPr>
        <w:spacing w:after="120"/>
      </w:pPr>
      <w:r>
        <w:rPr>
          <w:b w:val="0"/>
          <w:sz w:val="22"/>
        </w:rPr>
        <w:t>___________________________________________</w:t>
      </w:r>
    </w:p>
    <w:p>
      <w:pPr>
        <w:spacing w:after="120"/>
      </w:pPr>
      <w:r>
        <w:rPr>
          <w:b/>
          <w:sz w:val="22"/>
        </w:rPr>
        <w:t>SIDES</w:t>
      </w:r>
    </w:p>
    <w:p>
      <w:pPr>
        <w:spacing w:after="120"/>
      </w:pPr>
      <w:r>
        <w:rPr>
          <w:b w:val="0"/>
          <w:sz w:val="22"/>
        </w:rPr>
        <w:t>[Side Dish] .......... $[XX]</w:t>
      </w:r>
    </w:p>
    <w:p>
      <w:pPr>
        <w:spacing w:after="120"/>
      </w:pPr>
      <w:r>
        <w:rPr>
          <w:b w:val="0"/>
          <w:sz w:val="22"/>
        </w:rPr>
        <w:t>[Side Dish] .......... $[XX]</w:t>
      </w:r>
    </w:p>
    <w:p>
      <w:pPr>
        <w:spacing w:after="120"/>
      </w:pPr>
      <w:r>
        <w:rPr>
          <w:b w:val="0"/>
          <w:sz w:val="22"/>
        </w:rPr>
        <w:t>___________________________________________</w:t>
      </w:r>
    </w:p>
    <w:p>
      <w:pPr>
        <w:spacing w:after="120"/>
      </w:pPr>
      <w:r>
        <w:rPr>
          <w:b/>
          <w:sz w:val="22"/>
        </w:rPr>
        <w:t>DESSERTS</w:t>
      </w:r>
    </w:p>
    <w:p>
      <w:pPr>
        <w:spacing w:after="120"/>
      </w:pPr>
      <w:r>
        <w:rPr>
          <w:b w:val="0"/>
          <w:sz w:val="22"/>
        </w:rPr>
        <w:t>[Dessert Name] .......... $[XX]</w:t>
      </w:r>
    </w:p>
    <w:p>
      <w:pPr>
        <w:spacing w:after="120"/>
      </w:pPr>
      <w:r>
        <w:rPr>
          <w:b w:val="0"/>
          <w:sz w:val="22"/>
        </w:rPr>
        <w:t>[Brief description]</w:t>
      </w:r>
    </w:p>
    <w:p>
      <w:pPr>
        <w:spacing w:after="120"/>
      </w:pPr>
      <w:r>
        <w:rPr>
          <w:b w:val="0"/>
          <w:sz w:val="22"/>
        </w:rPr>
        <w:t>___________________________________________</w:t>
      </w:r>
    </w:p>
    <w:p>
      <w:pPr>
        <w:spacing w:after="120"/>
      </w:pPr>
      <w:r>
        <w:rPr>
          <w:b/>
          <w:sz w:val="22"/>
        </w:rPr>
        <w:t>DRINKS</w:t>
      </w:r>
    </w:p>
    <w:p>
      <w:pPr>
        <w:spacing w:after="120"/>
      </w:pPr>
      <w:r>
        <w:rPr>
          <w:b w:val="0"/>
          <w:sz w:val="22"/>
        </w:rPr>
        <w:t>[Beverage Name] .......... $[XX]</w:t>
      </w:r>
    </w:p>
    <w:p>
      <w:pPr>
        <w:spacing w:after="120"/>
      </w:pPr>
      <w:r>
        <w:rPr>
          <w:b w:val="0"/>
          <w:sz w:val="22"/>
        </w:rPr>
        <w:t>[Beverage Name] .......... $[XX]</w:t>
      </w:r>
    </w:p>
    <w:p>
      <w:pPr>
        <w:spacing w:after="120"/>
      </w:pPr>
      <w:r>
        <w:rPr>
          <w:b w:val="0"/>
          <w:sz w:val="22"/>
        </w:rPr>
        <w:t>___________________________________________</w:t>
      </w:r>
    </w:p>
    <w:p>
      <w:pPr>
        <w:spacing w:after="120"/>
      </w:pPr>
      <w:r>
        <w:rPr>
          <w:b w:val="0"/>
          <w:sz w:val="22"/>
        </w:rPr>
        <w:t>Note: Please inform your server of any allergies. [GF] = Gluten-Free, [V] = Vegetarian, [VE] = Vegan.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