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Memo Template</w:t>
      </w:r>
    </w:p>
    <w:p>
      <w:pPr>
        <w:spacing w:after="120"/>
      </w:pPr>
      <w:r>
        <w:rPr>
          <w:b/>
          <w:sz w:val="22"/>
        </w:rPr>
        <w:t>MEMORANDUM</w:t>
      </w:r>
    </w:p>
    <w:p>
      <w:pPr>
        <w:spacing w:after="120"/>
      </w:pPr>
      <w:r>
        <w:rPr>
          <w:b w:val="0"/>
          <w:sz w:val="22"/>
        </w:rPr>
        <w:t>TO: [RECIPIENT NAME(S) or DEPARTMENT]</w:t>
      </w:r>
    </w:p>
    <w:p>
      <w:pPr>
        <w:spacing w:after="120"/>
      </w:pPr>
      <w:r>
        <w:rPr>
          <w:b w:val="0"/>
          <w:sz w:val="22"/>
        </w:rPr>
        <w:t>FROM: [YOUR NAME], [YOUR TITLE]</w:t>
      </w:r>
    </w:p>
    <w:p>
      <w:pPr>
        <w:spacing w:after="120"/>
      </w:pPr>
      <w:r>
        <w:rPr>
          <w:b w:val="0"/>
          <w:sz w:val="22"/>
        </w:rPr>
        <w:t>DATE: [DATE]</w:t>
      </w:r>
    </w:p>
    <w:p>
      <w:pPr>
        <w:spacing w:after="120"/>
      </w:pPr>
      <w:r>
        <w:rPr>
          <w:b w:val="0"/>
          <w:sz w:val="22"/>
        </w:rPr>
        <w:t>RE: [SUBJECT - one clear, specific phrase describing the memo's purpose]</w:t>
      </w:r>
    </w:p>
    <w:p>
      <w:pPr>
        <w:spacing w:after="120"/>
      </w:pPr>
      <w:r>
        <w:rPr>
          <w:b w:val="0"/>
          <w:sz w:val="22"/>
        </w:rPr>
        <w:t>CC: [ADDITIONAL RECIPIENTS, if any - delete line if not needed]</w:t>
      </w:r>
    </w:p>
    <w:p>
      <w:pPr>
        <w:spacing w:after="120"/>
      </w:pPr>
      <w:r>
        <w:rPr>
          <w:b/>
          <w:sz w:val="22"/>
        </w:rPr>
        <w:t>Purpose</w:t>
      </w:r>
    </w:p>
    <w:p>
      <w:pPr>
        <w:spacing w:after="120"/>
      </w:pPr>
      <w:r>
        <w:rPr>
          <w:b w:val="0"/>
          <w:sz w:val="22"/>
        </w:rPr>
        <w:t>[One to two sentences stating exactly why you are sending this memo and what you want readers to know or do. Example: This memo confirms the new remote work policy effective [DATE] and outlines the steps all employees must complete by [DATE].]</w:t>
      </w:r>
    </w:p>
    <w:p>
      <w:pPr>
        <w:spacing w:after="120"/>
      </w:pPr>
      <w:r>
        <w:rPr>
          <w:b/>
          <w:sz w:val="22"/>
        </w:rPr>
        <w:t>Background / Context</w:t>
      </w:r>
    </w:p>
    <w:p>
      <w:pPr>
        <w:spacing w:after="120"/>
      </w:pPr>
      <w:r>
        <w:rPr>
          <w:b w:val="0"/>
          <w:sz w:val="22"/>
        </w:rPr>
        <w:t>[Two to four sentences providing any background the reader needs to understand the situation. Skip this section if the purpose is self-explanatory.]</w:t>
      </w:r>
    </w:p>
    <w:p>
      <w:pPr>
        <w:spacing w:after="120"/>
      </w:pPr>
      <w:r>
        <w:rPr>
          <w:b/>
          <w:sz w:val="22"/>
        </w:rPr>
        <w:t>Key Points</w:t>
      </w:r>
    </w:p>
    <w:p>
      <w:pPr>
        <w:spacing w:after="120"/>
      </w:pPr>
      <w:r>
        <w:rPr>
          <w:b w:val="0"/>
          <w:sz w:val="22"/>
        </w:rPr>
        <w:t>1. [FIRST KEY POINT - action, decision, or piece of information]</w:t>
      </w:r>
    </w:p>
    <w:p>
      <w:pPr>
        <w:spacing w:after="120"/>
      </w:pPr>
      <w:r>
        <w:rPr>
          <w:b w:val="0"/>
          <w:sz w:val="22"/>
        </w:rPr>
        <w:t>2. [SECOND KEY POINT]</w:t>
      </w:r>
    </w:p>
    <w:p>
      <w:pPr>
        <w:spacing w:after="120"/>
      </w:pPr>
      <w:r>
        <w:rPr>
          <w:b w:val="0"/>
          <w:sz w:val="22"/>
        </w:rPr>
        <w:t>3. [THIRD KEY POINT - add or remove lines as needed]</w:t>
      </w:r>
    </w:p>
    <w:p>
      <w:pPr>
        <w:spacing w:after="120"/>
      </w:pPr>
      <w:r>
        <w:rPr>
          <w:b/>
          <w:sz w:val="22"/>
        </w:rPr>
        <w:t>Action Required</w:t>
      </w:r>
    </w:p>
    <w:p>
      <w:pPr>
        <w:spacing w:after="120"/>
      </w:pPr>
      <w:r>
        <w:rPr>
          <w:b w:val="0"/>
          <w:sz w:val="22"/>
        </w:rPr>
        <w:t>[What do you need recipients to do, and by when? Be specific. Example: Please confirm receipt by replying to this memo by [DATE]. If no action is required, delete this section.]</w:t>
      </w:r>
    </w:p>
    <w:p>
      <w:pPr>
        <w:spacing w:after="120"/>
      </w:pPr>
      <w:r>
        <w:rPr>
          <w:b/>
          <w:sz w:val="22"/>
        </w:rPr>
        <w:t>Questions</w:t>
      </w:r>
    </w:p>
    <w:p>
      <w:pPr>
        <w:spacing w:after="120"/>
      </w:pPr>
      <w:r>
        <w:rPr>
          <w:b w:val="0"/>
          <w:sz w:val="22"/>
        </w:rPr>
        <w:t>Direct any questions to [NAME] at [EMAIL or PHONE].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