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80"/>
        <w:jc w:val="center"/>
      </w:pPr>
      <w:r>
        <w:rPr>
          <w:b/>
          <w:color w:val="15803D"/>
          <w:sz w:val="36"/>
        </w:rPr>
        <w:t>MEETING MEMO</w:t>
      </w:r>
    </w:p>
    <w:p>
      <w:pPr>
        <w:pBdr>
          <w:bottom w:val="single" w:sz="6" w:space="1" w:color="CBD5E1"/>
        </w:pBdr>
        <w:spacing w:before="80" w:after="80"/>
      </w:pPr>
    </w:p>
    <w:p>
      <w:pPr>
        <w:spacing w:before="40" w:after="40"/>
      </w:pPr>
      <w:r>
        <w:rPr>
          <w:b/>
          <w:color w:val="64748B"/>
          <w:sz w:val="22"/>
        </w:rPr>
        <w:t xml:space="preserve">TO: </w:t>
      </w:r>
      <w:r>
        <w:rPr>
          <w:color w:val="1E293B"/>
          <w:sz w:val="22"/>
        </w:rPr>
        <w:t>[All Attendees]</w:t>
      </w:r>
    </w:p>
    <w:p>
      <w:pPr>
        <w:spacing w:before="40" w:after="40"/>
      </w:pPr>
      <w:r>
        <w:rPr>
          <w:b/>
          <w:color w:val="64748B"/>
          <w:sz w:val="22"/>
        </w:rPr>
        <w:t xml:space="preserve">FROM: </w:t>
      </w:r>
      <w:r>
        <w:rPr>
          <w:color w:val="1E293B"/>
          <w:sz w:val="22"/>
        </w:rPr>
        <w:t>[Meeting Organizer]</w:t>
      </w:r>
    </w:p>
    <w:p>
      <w:pPr>
        <w:spacing w:before="40" w:after="40"/>
      </w:pPr>
      <w:r>
        <w:rPr>
          <w:b/>
          <w:color w:val="64748B"/>
          <w:sz w:val="22"/>
        </w:rPr>
        <w:t xml:space="preserve">DATE: </w:t>
      </w:r>
      <w:r>
        <w:rPr>
          <w:color w:val="1E293B"/>
          <w:sz w:val="22"/>
        </w:rPr>
        <w:t>[Memo date]</w:t>
      </w:r>
    </w:p>
    <w:p>
      <w:pPr>
        <w:spacing w:before="40" w:after="40"/>
      </w:pPr>
      <w:r>
        <w:rPr>
          <w:b/>
          <w:color w:val="64748B"/>
          <w:sz w:val="22"/>
        </w:rPr>
        <w:t xml:space="preserve">RE: </w:t>
      </w:r>
      <w:r>
        <w:rPr>
          <w:color w:val="1E293B"/>
          <w:sz w:val="22"/>
        </w:rPr>
        <w:t>[Meeting Title — [Date of Meeting]]</w:t>
      </w:r>
    </w:p>
    <w:p>
      <w:pPr>
        <w:pBdr>
          <w:bottom w:val="single" w:sz="6" w:space="1" w:color="CBD5E1"/>
        </w:pBdr>
        <w:spacing w:before="80" w:after="80"/>
      </w:pPr>
    </w:p>
    <w:p>
      <w:pPr>
        <w:spacing w:before="160" w:after="60"/>
        <w:jc w:val="left"/>
      </w:pPr>
      <w:r>
        <w:rPr>
          <w:b/>
          <w:color w:val="475569"/>
          <w:sz w:val="22"/>
        </w:rPr>
        <w:t>MEETING DETAILS</w:t>
      </w:r>
    </w:p>
    <w:p>
      <w:pPr>
        <w:spacing w:before="40" w:after="40"/>
      </w:pPr>
      <w:r>
        <w:rPr>
          <w:b/>
          <w:color w:val="64748B"/>
          <w:sz w:val="22"/>
        </w:rPr>
        <w:t xml:space="preserve">When: </w:t>
      </w:r>
      <w:r>
        <w:rPr>
          <w:color w:val="1E293B"/>
          <w:sz w:val="22"/>
        </w:rPr>
        <w:t>[Day, Month Date, Year — Time (Timezone)]</w:t>
      </w:r>
    </w:p>
    <w:p>
      <w:pPr>
        <w:spacing w:before="40" w:after="40"/>
      </w:pPr>
      <w:r>
        <w:rPr>
          <w:b/>
          <w:color w:val="64748B"/>
          <w:sz w:val="22"/>
        </w:rPr>
        <w:t xml:space="preserve">Where: </w:t>
      </w:r>
      <w:r>
        <w:rPr>
          <w:color w:val="1E293B"/>
          <w:sz w:val="22"/>
        </w:rPr>
        <w:t>[Conference Room / Zoom Link]</w:t>
      </w:r>
    </w:p>
    <w:p>
      <w:pPr>
        <w:spacing w:before="40" w:after="40"/>
      </w:pPr>
      <w:r>
        <w:rPr>
          <w:b/>
          <w:color w:val="64748B"/>
          <w:sz w:val="22"/>
        </w:rPr>
        <w:t xml:space="preserve">Duration: </w:t>
      </w:r>
      <w:r>
        <w:rPr>
          <w:color w:val="1E293B"/>
          <w:sz w:val="22"/>
        </w:rPr>
        <w:t>[Expected length, e.g., 60 minutes]</w:t>
      </w:r>
    </w:p>
    <w:p>
      <w:pPr>
        <w:spacing w:before="40" w:after="40"/>
      </w:pPr>
      <w:r>
        <w:rPr>
          <w:b/>
          <w:color w:val="64748B"/>
          <w:sz w:val="22"/>
        </w:rPr>
        <w:t xml:space="preserve">Attendees: </w:t>
      </w:r>
      <w:r>
        <w:rPr>
          <w:color w:val="1E293B"/>
          <w:sz w:val="22"/>
        </w:rPr>
        <w:t>[Names and titles]</w:t>
      </w:r>
    </w:p>
    <w:p>
      <w:pPr>
        <w:pBdr>
          <w:bottom w:val="single" w:sz="6" w:space="1" w:color="CBD5E1"/>
        </w:pBdr>
        <w:spacing w:before="80" w:after="80"/>
      </w:pPr>
    </w:p>
    <w:p>
      <w:pPr>
        <w:spacing w:before="160" w:after="60"/>
        <w:jc w:val="left"/>
      </w:pPr>
      <w:r>
        <w:rPr>
          <w:b/>
          <w:color w:val="475569"/>
          <w:sz w:val="22"/>
        </w:rPr>
        <w:t>AGENDA</w:t>
      </w:r>
    </w:p>
    <w:p>
      <w:pPr>
        <w:pStyle w:val="ListNumber"/>
      </w:pPr>
      <w:r>
        <w:rPr>
          <w:color w:val="1E293B"/>
          <w:sz w:val="22"/>
        </w:rPr>
        <w:t>Opening / Introductions — 5 min</w:t>
      </w:r>
    </w:p>
    <w:p>
      <w:pPr>
        <w:pStyle w:val="ListNumber"/>
      </w:pPr>
      <w:r>
        <w:rPr>
          <w:color w:val="1E293B"/>
          <w:sz w:val="22"/>
        </w:rPr>
        <w:t>Review of prior actions — 15 min</w:t>
      </w:r>
    </w:p>
    <w:p>
      <w:pPr>
        <w:pStyle w:val="ListNumber"/>
      </w:pPr>
      <w:r>
        <w:rPr>
          <w:color w:val="1E293B"/>
          <w:sz w:val="22"/>
        </w:rPr>
        <w:t>Discussion: [main topic] — 20 min</w:t>
      </w:r>
    </w:p>
    <w:p>
      <w:pPr>
        <w:pStyle w:val="ListNumber"/>
      </w:pPr>
      <w:r>
        <w:rPr>
          <w:color w:val="1E293B"/>
          <w:sz w:val="22"/>
        </w:rPr>
        <w:t>Decisions and action items — 15 min</w:t>
      </w:r>
    </w:p>
    <w:p>
      <w:pPr>
        <w:pStyle w:val="ListNumber"/>
      </w:pPr>
      <w:r>
        <w:rPr>
          <w:color w:val="1E293B"/>
          <w:sz w:val="22"/>
        </w:rPr>
        <w:t>Close — 5 min</w:t>
      </w:r>
    </w:p>
    <w:p>
      <w:pPr>
        <w:pBdr>
          <w:bottom w:val="single" w:sz="6" w:space="1" w:color="CBD5E1"/>
        </w:pBdr>
        <w:spacing w:before="80" w:after="80"/>
      </w:pPr>
    </w:p>
    <w:p>
      <w:pPr>
        <w:spacing w:before="160" w:after="60"/>
        <w:jc w:val="left"/>
      </w:pPr>
      <w:r>
        <w:rPr>
          <w:b/>
          <w:color w:val="475569"/>
          <w:sz w:val="22"/>
        </w:rPr>
        <w:t>PRE-MEETING PREPARATION</w:t>
      </w:r>
    </w:p>
    <w:p>
      <w:pPr>
        <w:pStyle w:val="ListBullet"/>
        <w:spacing w:before="20" w:after="20"/>
      </w:pPr>
      <w:r>
        <w:rPr>
          <w:color w:val="1E293B"/>
          <w:sz w:val="22"/>
        </w:rPr>
        <w:t>[Document or report to review]</w:t>
      </w:r>
    </w:p>
    <w:p>
      <w:pPr>
        <w:pStyle w:val="ListBullet"/>
        <w:spacing w:before="20" w:after="20"/>
      </w:pPr>
      <w:r>
        <w:rPr>
          <w:color w:val="1E293B"/>
          <w:sz w:val="22"/>
        </w:rPr>
        <w:t>[Decision to have made beforehand]</w:t>
      </w:r>
    </w:p>
    <w:p>
      <w:pPr>
        <w:pStyle w:val="ListBullet"/>
        <w:spacing w:before="20" w:after="20"/>
      </w:pPr>
      <w:r>
        <w:rPr>
          <w:color w:val="1E293B"/>
          <w:sz w:val="22"/>
        </w:rPr>
        <w:t>[Materials to bring or share]</w:t>
      </w:r>
    </w:p>
    <w:p>
      <w:pPr>
        <w:pBdr>
          <w:bottom w:val="single" w:sz="6" w:space="1" w:color="CBD5E1"/>
        </w:pBdr>
        <w:spacing w:before="80" w:after="80"/>
      </w:pPr>
    </w:p>
    <w:p>
      <w:pPr>
        <w:spacing w:before="40" w:after="40"/>
      </w:pPr>
      <w:r>
        <w:rPr>
          <w:b/>
          <w:color w:val="64748B"/>
          <w:sz w:val="22"/>
        </w:rPr>
        <w:t xml:space="preserve">RSVP / Conflicts: </w:t>
      </w:r>
      <w:r>
        <w:rPr>
          <w:color w:val="1E293B"/>
          <w:sz w:val="22"/>
        </w:rPr>
        <w:t>[Contact email / calendar link]</w:t>
      </w:r>
    </w:p>
    <w:p>
      <w:pPr>
        <w:spacing w:before="240" w:after="40"/>
      </w:pPr>
      <w:r>
        <w:rPr>
          <w:i/>
          <w:color w:val="64748B"/>
          <w:sz w:val="18"/>
        </w:rPr>
        <w:t>Attendance is expected. Notify the organizer in advance if you cannot attend.</w:t>
      </w:r>
    </w:p>
    <w:sectPr w:rsidR="00FC693F" w:rsidRPr="0006063C" w:rsidSect="00034616">
      <w:pgSz w:w="12240" w:h="15840"/>
      <w:pgMar w:top="1440" w:right="1656" w:bottom="1440" w:left="165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