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b/>
          <w:color w:val="1D4ED8"/>
          <w:sz w:val="36"/>
        </w:rPr>
        <w:t>MEMORANDUM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40" w:after="40"/>
      </w:pPr>
      <w:r>
        <w:rPr>
          <w:b/>
          <w:color w:val="64748B"/>
          <w:sz w:val="22"/>
        </w:rPr>
        <w:t xml:space="preserve">TO: </w:t>
      </w:r>
      <w:r>
        <w:rPr>
          <w:color w:val="1E293B"/>
          <w:sz w:val="22"/>
        </w:rPr>
        <w:t>[Recipient Name, Title]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FROM: </w:t>
      </w:r>
      <w:r>
        <w:rPr>
          <w:color w:val="1E293B"/>
          <w:sz w:val="22"/>
        </w:rPr>
        <w:t>[Sender Name, Title]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DATE: </w:t>
      </w:r>
      <w:r>
        <w:rPr>
          <w:color w:val="1E293B"/>
          <w:sz w:val="22"/>
        </w:rPr>
        <w:t>[Month Day, Year]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RE: </w:t>
      </w:r>
      <w:r>
        <w:rPr>
          <w:color w:val="1E293B"/>
          <w:sz w:val="22"/>
        </w:rPr>
        <w:t>[Subject / Purpose of Memo]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475569"/>
          <w:sz w:val="22"/>
        </w:rPr>
        <w:t>BACKGROUND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[Context: What situation or event prompted this memo? 2-3 sentences.]</w:t>
      </w:r>
    </w:p>
    <w:p>
      <w:pPr>
        <w:spacing w:before="160" w:after="60"/>
        <w:jc w:val="left"/>
      </w:pPr>
      <w:r>
        <w:rPr>
          <w:b/>
          <w:color w:val="475569"/>
          <w:sz w:val="22"/>
        </w:rPr>
        <w:t>DETAILS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[Full information needed. Paragraph 1: What is happening. Paragraph 2: Why it matters.]</w:t>
      </w:r>
    </w:p>
    <w:p>
      <w:pPr>
        <w:spacing w:before="160" w:after="60"/>
        <w:jc w:val="left"/>
      </w:pPr>
      <w:r>
        <w:rPr>
          <w:b/>
          <w:color w:val="475569"/>
          <w:sz w:val="22"/>
        </w:rPr>
        <w:t>ACTION REQUIRED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[Action item 1 — responsible party — deadline]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[Action item 2 — responsible party — deadline]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[Action item 3 — responsible party — deadline]</w:t>
      </w:r>
    </w:p>
    <w:p>
      <w:pPr>
        <w:spacing w:before="160" w:after="60"/>
        <w:jc w:val="left"/>
      </w:pPr>
      <w:r>
        <w:rPr>
          <w:b/>
          <w:color w:val="475569"/>
          <w:sz w:val="22"/>
        </w:rPr>
        <w:t>NEXT STEPS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[What happens after this memo? When will follow-up occur?]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40" w:after="40"/>
      </w:pPr>
      <w:r>
        <w:rPr>
          <w:b/>
          <w:color w:val="64748B"/>
          <w:sz w:val="22"/>
        </w:rPr>
        <w:t xml:space="preserve">Contact: </w:t>
      </w:r>
      <w:r>
        <w:rPr>
          <w:color w:val="1E293B"/>
          <w:sz w:val="22"/>
        </w:rPr>
        <w:t>[Name · email@company.com · ext. 000]</w:t>
      </w:r>
    </w:p>
    <w:p>
      <w:pPr>
        <w:spacing w:before="240" w:after="40"/>
      </w:pPr>
      <w:r>
        <w:rPr>
          <w:i/>
          <w:color w:val="64748B"/>
          <w:sz w:val="18"/>
        </w:rPr>
        <w:t>Confidential — Internal Use Only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