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Meeting Template</w:t>
      </w:r>
    </w:p>
    <w:p>
      <w:pPr>
        <w:spacing w:after="120"/>
      </w:pPr>
      <w:r>
        <w:rPr>
          <w:b/>
          <w:sz w:val="22"/>
        </w:rPr>
        <w:t>MEETING MINUTES</w:t>
      </w:r>
    </w:p>
    <w:p>
      <w:pPr>
        <w:spacing w:after="120"/>
      </w:pPr>
      <w:r>
        <w:rPr>
          <w:b w:val="0"/>
          <w:sz w:val="22"/>
        </w:rPr>
        <w:t>Meeting Title: [PROJECT NAME / TEAM NAME] [TYPE: Weekly Sync / Board Meeting / One-on-One / etc.]</w:t>
      </w:r>
    </w:p>
    <w:p>
      <w:pPr>
        <w:spacing w:after="120"/>
      </w:pPr>
      <w:r>
        <w:rPr>
          <w:b w:val="0"/>
          <w:sz w:val="22"/>
        </w:rPr>
        <w:t>Date: [DATE]    Time: [START TIME] - [END TIME]    Location / Link: [ROOM / VIDEO CALL URL]</w:t>
      </w:r>
    </w:p>
    <w:p>
      <w:pPr>
        <w:spacing w:after="120"/>
      </w:pPr>
      <w:r>
        <w:rPr>
          <w:b w:val="0"/>
          <w:sz w:val="22"/>
        </w:rPr>
        <w:t>Facilitator: [NAME]    Note-taker: [NAME]</w:t>
      </w:r>
    </w:p>
    <w:p/>
    <w:p>
      <w:pPr>
        <w:spacing w:after="120"/>
      </w:pPr>
      <w:r>
        <w:rPr>
          <w:b/>
          <w:sz w:val="22"/>
        </w:rPr>
        <w:t>ATTENDEES</w:t>
      </w:r>
    </w:p>
    <w:p>
      <w:pPr>
        <w:spacing w:after="120"/>
      </w:pPr>
      <w:r>
        <w:rPr>
          <w:b w:val="0"/>
          <w:sz w:val="22"/>
        </w:rPr>
        <w:t>Present: [NAME 1], [NAME 2], [NAME 3]</w:t>
      </w:r>
    </w:p>
    <w:p>
      <w:pPr>
        <w:spacing w:after="120"/>
      </w:pPr>
      <w:r>
        <w:rPr>
          <w:b w:val="0"/>
          <w:sz w:val="22"/>
        </w:rPr>
        <w:t>Absent / Regrets: [NAME]</w:t>
      </w:r>
    </w:p>
    <w:p/>
    <w:p>
      <w:pPr>
        <w:spacing w:after="120"/>
      </w:pPr>
      <w:r>
        <w:rPr>
          <w:b/>
          <w:sz w:val="22"/>
        </w:rPr>
        <w:t>AGENDA</w:t>
      </w:r>
    </w:p>
    <w:p>
      <w:pPr>
        <w:spacing w:after="120"/>
      </w:pPr>
      <w:r>
        <w:rPr>
          <w:b w:val="0"/>
          <w:sz w:val="22"/>
        </w:rPr>
        <w:t>1. [AGENDA ITEM 1] | [OWNER] | [TIME ALLOTTED]</w:t>
      </w:r>
    </w:p>
    <w:p>
      <w:pPr>
        <w:spacing w:after="120"/>
      </w:pPr>
      <w:r>
        <w:rPr>
          <w:b w:val="0"/>
          <w:sz w:val="22"/>
        </w:rPr>
        <w:t>2. [AGENDA ITEM 2] | [OWNER] | [TIME ALLOTTED]</w:t>
      </w:r>
    </w:p>
    <w:p>
      <w:pPr>
        <w:spacing w:after="120"/>
      </w:pPr>
      <w:r>
        <w:rPr>
          <w:b w:val="0"/>
          <w:sz w:val="22"/>
        </w:rPr>
        <w:t>3. [AGENDA ITEM 3] | [OWNER] | [TIME ALLOTTED]</w:t>
      </w:r>
    </w:p>
    <w:p>
      <w:pPr>
        <w:spacing w:after="120"/>
      </w:pPr>
      <w:r>
        <w:rPr>
          <w:b w:val="0"/>
          <w:sz w:val="22"/>
        </w:rPr>
        <w:t>4. Open discussion / Q&amp;A</w:t>
      </w:r>
    </w:p>
    <w:p/>
    <w:p>
      <w:pPr>
        <w:spacing w:after="120"/>
      </w:pPr>
      <w:r>
        <w:rPr>
          <w:b/>
          <w:sz w:val="22"/>
        </w:rPr>
        <w:t>DISCUSSION NOTES</w:t>
      </w:r>
    </w:p>
    <w:p>
      <w:pPr>
        <w:spacing w:after="120"/>
      </w:pPr>
      <w:r>
        <w:rPr>
          <w:b w:val="0"/>
          <w:sz w:val="22"/>
        </w:rPr>
        <w:t>Item 1: [AGENDA ITEM 1]</w:t>
      </w:r>
    </w:p>
    <w:p>
      <w:pPr>
        <w:spacing w:after="120"/>
      </w:pPr>
      <w:r>
        <w:rPr>
          <w:b w:val="0"/>
          <w:sz w:val="22"/>
        </w:rPr>
        <w:t>[Key points discussed. Include decisions made and who made them.]</w:t>
      </w:r>
    </w:p>
    <w:p/>
    <w:p>
      <w:pPr>
        <w:spacing w:after="120"/>
      </w:pPr>
      <w:r>
        <w:rPr>
          <w:b w:val="0"/>
          <w:sz w:val="22"/>
        </w:rPr>
        <w:t>Item 2: [AGENDA ITEM 2]</w:t>
      </w:r>
    </w:p>
    <w:p>
      <w:pPr>
        <w:spacing w:after="120"/>
      </w:pPr>
      <w:r>
        <w:rPr>
          <w:b w:val="0"/>
          <w:sz w:val="22"/>
        </w:rPr>
        <w:t>[Key points discussed.]</w:t>
      </w:r>
    </w:p>
    <w:p/>
    <w:p>
      <w:pPr>
        <w:spacing w:after="120"/>
      </w:pPr>
      <w:r>
        <w:rPr>
          <w:b/>
          <w:sz w:val="22"/>
        </w:rPr>
        <w:t>DECISIONS MADE</w:t>
      </w:r>
    </w:p>
    <w:p>
      <w:pPr>
        <w:spacing w:after="120"/>
      </w:pPr>
      <w:r>
        <w:rPr>
          <w:b w:val="0"/>
          <w:sz w:val="22"/>
        </w:rPr>
        <w:t>1. [DECISION 1] - Decided by: [NAME]</w:t>
      </w:r>
    </w:p>
    <w:p>
      <w:pPr>
        <w:spacing w:after="120"/>
      </w:pPr>
      <w:r>
        <w:rPr>
          <w:b w:val="0"/>
          <w:sz w:val="22"/>
        </w:rPr>
        <w:t>2. [DECISION 2] - Decided by: [NAME]</w:t>
      </w:r>
    </w:p>
    <w:p/>
    <w:p>
      <w:pPr>
        <w:spacing w:after="120"/>
      </w:pPr>
      <w:r>
        <w:rPr>
          <w:b/>
          <w:sz w:val="22"/>
        </w:rPr>
        <w:t>ACTION ITEMS</w:t>
      </w:r>
    </w:p>
    <w:p>
      <w:pPr>
        <w:spacing w:after="120"/>
      </w:pPr>
      <w:r>
        <w:rPr>
          <w:b w:val="0"/>
          <w:sz w:val="22"/>
        </w:rPr>
        <w:t>| Task | Owner | Due Date | Status |</w:t>
      </w:r>
    </w:p>
    <w:p>
      <w:pPr>
        <w:spacing w:after="120"/>
      </w:pPr>
      <w:r>
        <w:rPr>
          <w:b w:val="0"/>
          <w:sz w:val="22"/>
        </w:rPr>
        <w:t>| [TASK DESCRIPTION] | [NAME] | [DATE] | Open |</w:t>
      </w:r>
    </w:p>
    <w:p>
      <w:pPr>
        <w:spacing w:after="120"/>
      </w:pPr>
      <w:r>
        <w:rPr>
          <w:b w:val="0"/>
          <w:sz w:val="22"/>
        </w:rPr>
        <w:t>| [TASK DESCRIPTION] | [NAME] | [DATE] | Open |</w:t>
      </w:r>
    </w:p>
    <w:p/>
    <w:p>
      <w:pPr>
        <w:spacing w:after="120"/>
      </w:pPr>
      <w:r>
        <w:rPr>
          <w:b/>
          <w:sz w:val="22"/>
        </w:rPr>
        <w:t>NEXT MEETING</w:t>
      </w:r>
    </w:p>
    <w:p>
      <w:pPr>
        <w:spacing w:after="120"/>
      </w:pPr>
      <w:r>
        <w:rPr>
          <w:b w:val="0"/>
          <w:sz w:val="22"/>
        </w:rPr>
        <w:t>Date: [DATE]    Time: [TIME]    Location: [PLACE / LINK]</w:t>
      </w:r>
    </w:p>
    <w:p>
      <w:pPr>
        <w:spacing w:after="120"/>
      </w:pPr>
      <w:r>
        <w:rPr>
          <w:b w:val="0"/>
          <w:sz w:val="22"/>
        </w:rPr>
        <w:t>Agenda preview: [TOPICS FOR NEXT TIME]</w:t>
      </w:r>
    </w:p>
    <w:p/>
    <w:p>
      <w:pPr>
        <w:spacing w:after="120"/>
      </w:pPr>
      <w:r>
        <w:rPr>
          <w:b w:val="0"/>
          <w:sz w:val="22"/>
        </w:rPr>
        <w:t>Minutes recorded by: [NAME]    Approved by: [NAME]    Date approved: [DATE]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