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STANDUP / RECURRING MEETING</w:t>
      </w:r>
    </w:p>
    <w:p>
      <w:pPr>
        <w:spacing w:after="60"/>
      </w:pPr>
      <w:r>
        <w:rPr>
          <w:i w:val="0"/>
          <w:color w:val="64748B"/>
          <w:sz w:val="19"/>
        </w:rPr>
        <w:t>Suitable for daily standups, weekly team syncs, and 1:1 check-ins.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MEETING INFO</w:t>
      </w:r>
    </w:p>
    <w:p>
      <w:pPr>
        <w:spacing w:after="40"/>
      </w:pPr>
      <w:r>
        <w:rPr>
          <w:b/>
          <w:sz w:val="22"/>
        </w:rPr>
        <w:t xml:space="preserve">Meeting type: </w:t>
      </w:r>
      <w:r>
        <w:rPr>
          <w:sz w:val="22"/>
        </w:rPr>
        <w:t>[Daily standup / Weekly sync / 1:1]</w:t>
      </w:r>
    </w:p>
    <w:p>
      <w:pPr>
        <w:spacing w:after="40"/>
      </w:pPr>
      <w:r>
        <w:rPr>
          <w:b/>
          <w:sz w:val="22"/>
        </w:rPr>
        <w:t xml:space="preserve">Date &amp; Time: </w:t>
      </w:r>
      <w:r>
        <w:rPr>
          <w:sz w:val="22"/>
        </w:rPr>
        <w:t>[MM/DD/YYYY  |  HH:MM AM/PM]</w:t>
      </w:r>
    </w:p>
    <w:p>
      <w:pPr>
        <w:spacing w:after="40"/>
      </w:pPr>
      <w:r>
        <w:rPr>
          <w:b/>
          <w:sz w:val="22"/>
        </w:rPr>
        <w:t xml:space="preserve">Attendees: </w:t>
      </w:r>
      <w:r>
        <w:rPr>
          <w:sz w:val="22"/>
        </w:rPr>
        <w:t>[List names or team]</w:t>
      </w:r>
    </w:p>
    <w:p>
      <w:pPr>
        <w:spacing w:after="40"/>
      </w:pPr>
      <w:r>
        <w:rPr>
          <w:b/>
          <w:sz w:val="22"/>
        </w:rPr>
        <w:t xml:space="preserve">Facilitator: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Sprint / Week: </w:t>
      </w:r>
      <w:r>
        <w:rPr>
          <w:sz w:val="22"/>
        </w:rPr>
        <w:t>[Sprint XX  |  Week of MM/DD]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STANDUP ROUND (PER PERSON)</w:t>
      </w:r>
    </w:p>
    <w:p>
      <w:pPr>
        <w:spacing w:after="60"/>
      </w:pPr>
      <w:r>
        <w:rPr>
          <w:i/>
          <w:color w:val="64748B"/>
          <w:sz w:val="19"/>
        </w:rPr>
        <w:t>Each person answers the three questions. Keep each update to 2 minutes max.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28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2304"/>
          </w:tcPr>
          <w:p>
            <w:r>
              <w:rPr>
                <w:b/>
                <w:sz w:val="19"/>
              </w:rPr>
              <w:t>Done since last</w:t>
            </w:r>
          </w:p>
        </w:tc>
        <w:tc>
          <w:tcPr>
            <w:tcW w:type="dxa" w:w="2304"/>
          </w:tcPr>
          <w:p>
            <w:r>
              <w:rPr>
                <w:b/>
                <w:sz w:val="19"/>
              </w:rPr>
              <w:t>Working on next</w:t>
            </w:r>
          </w:p>
        </w:tc>
        <w:tc>
          <w:tcPr>
            <w:tcW w:type="dxa" w:w="2736"/>
          </w:tcPr>
          <w:p>
            <w:r>
              <w:rPr>
                <w:b/>
                <w:sz w:val="19"/>
              </w:rPr>
              <w:t>Blockers / Help needed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1]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2]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3]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4]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1:1 CHECK-IN (IF APPLICABLE)</w:t>
      </w:r>
    </w:p>
    <w:p>
      <w:pPr>
        <w:spacing w:after="60"/>
      </w:pPr>
      <w:r>
        <w:rPr>
          <w:i/>
          <w:color w:val="64748B"/>
          <w:sz w:val="19"/>
        </w:rPr>
        <w:t>For 1:1 meetings. Skip for team standups.</w:t>
      </w:r>
    </w:p>
    <w:p>
      <w:pPr>
        <w:spacing w:after="40"/>
      </w:pPr>
      <w:r>
        <w:rPr>
          <w:b/>
          <w:sz w:val="22"/>
        </w:rPr>
        <w:t xml:space="preserve">Manager: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Report: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What's going well?: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What's challenging or frustrating?: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What support do you need from me?: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Career / growth thoughts this week::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Feedback for me (manager):: </w:t>
      </w:r>
      <w:r>
        <w:rPr>
          <w:sz w:val="22"/>
        </w:rPr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BLOCKERS &amp; ESCALATIONS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168"/>
          </w:tcPr>
          <w:p>
            <w:r>
              <w:rPr>
                <w:b/>
                <w:sz w:val="19"/>
              </w:rPr>
              <w:t>Blocker</w:t>
            </w:r>
          </w:p>
        </w:tc>
        <w:tc>
          <w:tcPr>
            <w:tcW w:type="dxa" w:w="1584"/>
          </w:tcPr>
          <w:p>
            <w:r>
              <w:rPr>
                <w:b/>
                <w:sz w:val="19"/>
              </w:rPr>
              <w:t>Raised by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Owner to resolve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Target date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4320"/>
          </w:tcPr>
          <w:p>
            <w:r>
              <w:rPr>
                <w:b/>
                <w:sz w:val="19"/>
              </w:rPr>
              <w:t>Action</w:t>
            </w:r>
          </w:p>
        </w:tc>
        <w:tc>
          <w:tcPr>
            <w:tcW w:type="dxa" w:w="2160"/>
          </w:tcPr>
          <w:p>
            <w:r>
              <w:rPr>
                <w:b/>
                <w:sz w:val="19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Due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NOTES / ANNOUNCEMENTS</w:t>
      </w:r>
    </w:p>
    <w:p>
      <w:pPr>
        <w:spacing w:after="80"/>
      </w:pPr>
      <w:r>
        <w:rPr>
          <w:sz w:val="22"/>
        </w:rPr>
        <w:t>[Team announcements, sprint goals, shared context,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