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MEETING MINUTES</w:t>
      </w:r>
    </w:p>
    <w:p>
      <w:pPr>
        <w:spacing w:after="40"/>
        <w:jc w:val="center"/>
      </w:pPr>
      <w:r>
        <w:rPr>
          <w:b w:val="0"/>
          <w:i w:val="0"/>
          <w:color w:val="64748B"/>
          <w:sz w:val="26"/>
        </w:rPr>
        <w:t>[Meeting Title]</w:t>
      </w:r>
    </w:p>
    <w:p>
      <w:pPr>
        <w:spacing w:after="40"/>
      </w:pPr>
      <w:r>
        <w:rPr>
          <w:b/>
          <w:sz w:val="22"/>
        </w:rPr>
        <w:t xml:space="preserve">Date &amp; Time: </w:t>
      </w:r>
      <w:r>
        <w:rPr>
          <w:sz w:val="22"/>
        </w:rPr>
        <w:t>[Day, Month DD, YYYY]  |  [HH:MM - HH:MM AM/PM]</w:t>
      </w:r>
    </w:p>
    <w:p>
      <w:pPr>
        <w:spacing w:after="40"/>
      </w:pPr>
      <w:r>
        <w:rPr>
          <w:b/>
          <w:sz w:val="22"/>
        </w:rPr>
        <w:t xml:space="preserve">Location / Link: </w:t>
      </w:r>
      <w:r>
        <w:rPr>
          <w:sz w:val="22"/>
        </w:rPr>
        <w:t>[Conference Room / Zoom / Teams]</w:t>
      </w:r>
    </w:p>
    <w:p>
      <w:pPr>
        <w:spacing w:after="40"/>
      </w:pPr>
      <w:r>
        <w:rPr>
          <w:b/>
          <w:sz w:val="22"/>
        </w:rPr>
        <w:t xml:space="preserve">Facilitator: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Note-taker: </w:t>
      </w:r>
      <w:r>
        <w:rPr>
          <w:sz w:val="22"/>
        </w:rPr>
        <w:t>[Name]</w:t>
      </w:r>
    </w:p>
    <w:p>
      <w:pPr>
        <w:spacing w:after="40"/>
      </w:pPr>
      <w:r>
        <w:rPr>
          <w:b/>
          <w:sz w:val="22"/>
        </w:rPr>
        <w:t xml:space="preserve">Minutes approved by: </w:t>
      </w:r>
      <w:r>
        <w:rPr>
          <w:sz w:val="22"/>
        </w:rPr>
        <w:t>[Name, Date]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ATTENDEES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92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2304"/>
          </w:tcPr>
          <w:p>
            <w:r>
              <w:rPr>
                <w:b/>
                <w:sz w:val="19"/>
              </w:rPr>
              <w:t>Role</w:t>
            </w:r>
          </w:p>
        </w:tc>
        <w:tc>
          <w:tcPr>
            <w:tcW w:type="dxa" w:w="1584"/>
          </w:tcPr>
          <w:p>
            <w:r>
              <w:rPr>
                <w:b/>
                <w:sz w:val="19"/>
              </w:rPr>
              <w:t>Present (Y/N)</w:t>
            </w:r>
          </w:p>
        </w:tc>
        <w:tc>
          <w:tcPr>
            <w:tcW w:type="dxa" w:w="2736"/>
          </w:tcPr>
          <w:p>
            <w:r>
              <w:rPr>
                <w:b/>
                <w:sz w:val="19"/>
              </w:rPr>
              <w:t>Joined Late / Left Early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1]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2]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Y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[Name 3]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[Role]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N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Sent apologies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AGENDA VS. DISCUSSION</w:t>
      </w:r>
    </w:p>
    <w:p>
      <w:pPr>
        <w:spacing w:after="40"/>
      </w:pPr>
      <w:r>
        <w:rPr>
          <w:b/>
          <w:sz w:val="22"/>
        </w:rPr>
        <w:t xml:space="preserve">Item 1: </w:t>
      </w:r>
      <w:r>
        <w:rPr>
          <w:sz w:val="22"/>
        </w:rPr>
        <w:t>[Topic]</w:t>
      </w:r>
    </w:p>
    <w:p>
      <w:pPr>
        <w:spacing w:after="80"/>
      </w:pPr>
      <w:r>
        <w:rPr>
          <w:sz w:val="22"/>
        </w:rPr>
        <w:t>Discussion summary: [What was discussed. Key points raised. Who said what.]</w:t>
      </w:r>
    </w:p>
    <w:p>
      <w:pPr>
        <w:spacing w:after="80"/>
      </w:pPr>
      <w:r>
        <w:rPr>
          <w:sz w:val="22"/>
        </w:rPr>
        <w:t>Outcome: [Decision made / information shared / tabled for next meeting]</w:t>
      </w:r>
    </w:p>
    <w:p/>
    <w:p>
      <w:pPr>
        <w:spacing w:after="40"/>
      </w:pPr>
      <w:r>
        <w:rPr>
          <w:b/>
          <w:sz w:val="22"/>
        </w:rPr>
        <w:t xml:space="preserve">Item 2: </w:t>
      </w:r>
      <w:r>
        <w:rPr>
          <w:sz w:val="22"/>
        </w:rPr>
        <w:t>[Topic]</w:t>
      </w:r>
    </w:p>
    <w:p>
      <w:pPr>
        <w:spacing w:after="80"/>
      </w:pPr>
      <w:r>
        <w:rPr>
          <w:sz w:val="22"/>
        </w:rPr>
        <w:t>Discussion summary: [What was discussed. Key points raised. Who said what.]</w:t>
      </w:r>
    </w:p>
    <w:p>
      <w:pPr>
        <w:spacing w:after="80"/>
      </w:pPr>
      <w:r>
        <w:rPr>
          <w:sz w:val="22"/>
        </w:rPr>
        <w:t>Outcome: [Decision made / information shared / tabled for next meeting]</w:t>
      </w:r>
    </w:p>
    <w:p/>
    <w:p>
      <w:pPr>
        <w:spacing w:after="40"/>
      </w:pPr>
      <w:r>
        <w:rPr>
          <w:b/>
          <w:sz w:val="22"/>
        </w:rPr>
        <w:t xml:space="preserve">Item 3: </w:t>
      </w:r>
      <w:r>
        <w:rPr>
          <w:sz w:val="22"/>
        </w:rPr>
        <w:t>[Topic]</w:t>
      </w:r>
    </w:p>
    <w:p>
      <w:pPr>
        <w:spacing w:after="80"/>
      </w:pPr>
      <w:r>
        <w:rPr>
          <w:sz w:val="22"/>
        </w:rPr>
        <w:t>Discussion summary: [What was discussed. Key points raised. Who said what.]</w:t>
      </w:r>
    </w:p>
    <w:p>
      <w:pPr>
        <w:spacing w:after="80"/>
      </w:pPr>
      <w:r>
        <w:rPr>
          <w:sz w:val="22"/>
        </w:rPr>
        <w:t>Outcome: [Decision made / information shared / tabled for next meeting]</w:t>
      </w:r>
    </w:p>
    <w:p/>
    <w:p>
      <w:pPr>
        <w:spacing w:after="40"/>
      </w:pPr>
      <w:r>
        <w:rPr>
          <w:b/>
          <w:sz w:val="22"/>
        </w:rPr>
        <w:t xml:space="preserve">Item 4: </w:t>
      </w:r>
      <w:r>
        <w:rPr>
          <w:sz w:val="22"/>
        </w:rPr>
        <w:t>[Topic]</w:t>
      </w:r>
    </w:p>
    <w:p>
      <w:pPr>
        <w:spacing w:after="80"/>
      </w:pPr>
      <w:r>
        <w:rPr>
          <w:sz w:val="22"/>
        </w:rPr>
        <w:t>Discussion summary: [What was discussed. Key points raised. Who said what.]</w:t>
      </w:r>
    </w:p>
    <w:p>
      <w:pPr>
        <w:spacing w:after="80"/>
      </w:pPr>
      <w:r>
        <w:rPr>
          <w:sz w:val="22"/>
        </w:rPr>
        <w:t>Outcome: [Decision made / information shared / tabled for next meeting]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DECISIONS MADE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432"/>
          </w:tcPr>
          <w:p>
            <w:r>
              <w:rPr>
                <w:b/>
                <w:sz w:val="19"/>
              </w:rPr>
              <w:t>#</w:t>
            </w:r>
          </w:p>
        </w:tc>
        <w:tc>
          <w:tcPr>
            <w:tcW w:type="dxa" w:w="4032"/>
          </w:tcPr>
          <w:p>
            <w:r>
              <w:rPr>
                <w:b/>
                <w:sz w:val="19"/>
              </w:rPr>
              <w:t>Decision</w:t>
            </w:r>
          </w:p>
        </w:tc>
        <w:tc>
          <w:tcPr>
            <w:tcW w:type="dxa" w:w="2016"/>
          </w:tcPr>
          <w:p>
            <w:r>
              <w:rPr>
                <w:b/>
                <w:sz w:val="19"/>
              </w:rPr>
              <w:t>Made By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Date Effective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[Decision description]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[Name / group]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[MM/DD/YYYY]</w:t>
            </w:r>
          </w:p>
        </w:tc>
      </w:tr>
      <w:tr>
        <w:tc>
          <w:tcPr>
            <w:tcW w:type="dxa" w:w="2160"/>
          </w:tcPr>
          <w:p>
            <w:r>
              <w:rPr>
                <w:sz w:val="19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[Decision description]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[Name / group]</w:t>
            </w:r>
          </w:p>
        </w:tc>
        <w:tc>
          <w:tcPr>
            <w:tcW w:type="dxa" w:w="2160"/>
          </w:tcPr>
          <w:p>
            <w:r>
              <w:rPr>
                <w:sz w:val="19"/>
              </w:rPr>
              <w:t>[MM/DD/YYYY]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432"/>
          </w:tcPr>
          <w:p>
            <w:r>
              <w:rPr>
                <w:b/>
                <w:sz w:val="19"/>
              </w:rPr>
              <w:t>#</w:t>
            </w:r>
          </w:p>
        </w:tc>
        <w:tc>
          <w:tcPr>
            <w:tcW w:type="dxa" w:w="3456"/>
          </w:tcPr>
          <w:p>
            <w:r>
              <w:rPr>
                <w:b/>
                <w:sz w:val="19"/>
              </w:rPr>
              <w:t>Action</w:t>
            </w:r>
          </w:p>
        </w:tc>
        <w:tc>
          <w:tcPr>
            <w:tcW w:type="dxa" w:w="1728"/>
          </w:tcPr>
          <w:p>
            <w:r>
              <w:rPr>
                <w:b/>
                <w:sz w:val="19"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  <w:sz w:val="19"/>
              </w:rPr>
              <w:t>Due Date</w:t>
            </w:r>
          </w:p>
        </w:tc>
        <w:tc>
          <w:tcPr>
            <w:tcW w:type="dxa" w:w="1008"/>
          </w:tcPr>
          <w:p>
            <w:r>
              <w:rPr>
                <w:b/>
                <w:sz w:val="19"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[What needs to happen]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[MM/DD/YYYY]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Open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[What needs to happen]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[MM/DD/YYYY]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Open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[What needs to happen]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[MM/DD/YYYY]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Open</w:t>
            </w:r>
          </w:p>
        </w:tc>
      </w:tr>
      <w:tr>
        <w:tc>
          <w:tcPr>
            <w:tcW w:type="dxa" w:w="1728"/>
          </w:tcPr>
          <w:p>
            <w:r>
              <w:rPr>
                <w:sz w:val="19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[What needs to happen]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[Name]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[MM/DD/YYYY]</w:t>
            </w:r>
          </w:p>
        </w:tc>
        <w:tc>
          <w:tcPr>
            <w:tcW w:type="dxa" w:w="1728"/>
          </w:tcPr>
          <w:p>
            <w:r>
              <w:rPr>
                <w:sz w:val="19"/>
              </w:rPr>
              <w:t>Open</w:t>
            </w:r>
          </w:p>
        </w:tc>
      </w:tr>
    </w:tbl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NEXT MEETING</w:t>
      </w:r>
    </w:p>
    <w:p>
      <w:pPr>
        <w:spacing w:after="40"/>
      </w:pPr>
      <w:r>
        <w:rPr>
          <w:b/>
          <w:sz w:val="22"/>
        </w:rPr>
        <w:t xml:space="preserve">Date &amp; Time: </w:t>
      </w:r>
      <w:r>
        <w:rPr>
          <w:sz w:val="22"/>
        </w:rPr>
        <w:t>[Day, Month DD, YYYY  |  HH:MM AM/PM]</w:t>
      </w:r>
    </w:p>
    <w:p>
      <w:pPr>
        <w:spacing w:after="40"/>
      </w:pPr>
      <w:r>
        <w:rPr>
          <w:b/>
          <w:sz w:val="22"/>
        </w:rPr>
        <w:t xml:space="preserve">Location / Link: </w:t>
      </w:r>
      <w:r>
        <w:rPr>
          <w:sz w:val="22"/>
        </w:rPr>
        <w:t>[TBD / same as above]</w:t>
      </w:r>
    </w:p>
    <w:p>
      <w:pPr>
        <w:spacing w:after="40"/>
      </w:pPr>
      <w:r>
        <w:rPr>
          <w:b/>
          <w:sz w:val="22"/>
        </w:rPr>
        <w:t xml:space="preserve">Proposed agenda items: </w:t>
      </w:r>
      <w:r>
        <w:rPr>
          <w:sz w:val="22"/>
        </w:rPr>
        <w:t>[List any items to carry forward]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