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b/>
          <w:i w:val="0"/>
          <w:color w:val="1E293B"/>
          <w:sz w:val="34"/>
        </w:rPr>
        <w:t>BOARD MEETING</w:t>
      </w:r>
    </w:p>
    <w:p>
      <w:pPr>
        <w:spacing w:after="80"/>
        <w:jc w:val="center"/>
      </w:pPr>
      <w:r>
        <w:rPr>
          <w:b w:val="0"/>
          <w:i/>
          <w:color w:val="64748B"/>
          <w:sz w:val="26"/>
        </w:rPr>
        <w:t>Agenda &amp; Minutes</w:t>
      </w:r>
    </w:p>
    <w:p>
      <w:pPr>
        <w:spacing w:after="40"/>
        <w:jc w:val="center"/>
      </w:pPr>
      <w:r>
        <w:rPr>
          <w:b w:val="0"/>
          <w:i w:val="0"/>
          <w:color w:val="1E293B"/>
          <w:sz w:val="24"/>
        </w:rPr>
        <w:t>[Organisation Name]</w:t>
      </w:r>
    </w:p>
    <w:p>
      <w:pPr>
        <w:spacing w:after="40"/>
      </w:pPr>
      <w:r>
        <w:rPr>
          <w:b/>
          <w:sz w:val="22"/>
        </w:rPr>
        <w:t xml:space="preserve">Date &amp; Time: </w:t>
      </w:r>
      <w:r>
        <w:rPr>
          <w:sz w:val="22"/>
        </w:rPr>
        <w:t>[Day, Month DD, YYYY]  |  [HH:MM AM/PM]</w:t>
      </w:r>
    </w:p>
    <w:p>
      <w:pPr>
        <w:spacing w:after="40"/>
      </w:pPr>
      <w:r>
        <w:rPr>
          <w:b/>
          <w:sz w:val="22"/>
        </w:rPr>
        <w:t xml:space="preserve">Location: </w:t>
      </w:r>
      <w:r>
        <w:rPr>
          <w:sz w:val="22"/>
        </w:rPr>
        <w:t>[Board Room / Address / Virtual link]</w:t>
      </w:r>
    </w:p>
    <w:p>
      <w:pPr>
        <w:spacing w:after="40"/>
      </w:pPr>
      <w:r>
        <w:rPr>
          <w:b/>
          <w:sz w:val="22"/>
        </w:rPr>
        <w:t xml:space="preserve">Board Chair: </w:t>
      </w:r>
      <w:r>
        <w:rPr>
          <w:sz w:val="22"/>
        </w:rPr>
        <w:t>[Name]</w:t>
      </w:r>
    </w:p>
    <w:p>
      <w:pPr>
        <w:spacing w:after="40"/>
      </w:pPr>
      <w:r>
        <w:rPr>
          <w:b/>
          <w:sz w:val="22"/>
        </w:rPr>
        <w:t xml:space="preserve">Secretary: </w:t>
      </w:r>
      <w:r>
        <w:rPr>
          <w:sz w:val="22"/>
        </w:rPr>
        <w:t>[Name]</w:t>
      </w:r>
    </w:p>
    <w:p>
      <w:pPr>
        <w:spacing w:after="40"/>
      </w:pPr>
      <w:r>
        <w:rPr>
          <w:b/>
          <w:sz w:val="22"/>
        </w:rPr>
        <w:t xml:space="preserve">Quorum required: </w:t>
      </w:r>
      <w:r>
        <w:rPr>
          <w:sz w:val="22"/>
        </w:rPr>
        <w:t>[e.g., 5 of 9 directors]</w:t>
      </w:r>
    </w:p>
    <w:p>
      <w:pPr>
        <w:spacing w:after="40"/>
      </w:pPr>
      <w:r>
        <w:rPr>
          <w:b/>
          <w:sz w:val="22"/>
        </w:rPr>
        <w:t xml:space="preserve">Quorum present: </w:t>
      </w:r>
      <w:r>
        <w:rPr>
          <w:sz w:val="22"/>
        </w:rPr>
        <w:t>[Yes / No]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DIRECTORS PRESENT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592"/>
          </w:tcPr>
          <w:p>
            <w:r>
              <w:rPr>
                <w:b/>
                <w:sz w:val="19"/>
              </w:rPr>
              <w:t>Name</w:t>
            </w:r>
          </w:p>
        </w:tc>
        <w:tc>
          <w:tcPr>
            <w:tcW w:type="dxa" w:w="2304"/>
          </w:tcPr>
          <w:p>
            <w:r>
              <w:rPr>
                <w:b/>
                <w:sz w:val="19"/>
              </w:rPr>
              <w:t>Title / Role</w:t>
            </w:r>
          </w:p>
        </w:tc>
        <w:tc>
          <w:tcPr>
            <w:tcW w:type="dxa" w:w="1152"/>
          </w:tcPr>
          <w:p>
            <w:r>
              <w:rPr>
                <w:b/>
                <w:sz w:val="19"/>
              </w:rPr>
              <w:t>Present</w:t>
            </w:r>
          </w:p>
        </w:tc>
        <w:tc>
          <w:tcPr>
            <w:tcW w:type="dxa" w:w="2736"/>
          </w:tcPr>
          <w:p>
            <w:r>
              <w:rPr>
                <w:b/>
                <w:sz w:val="19"/>
              </w:rPr>
              <w:t>Proxy (if any)</w:t>
            </w:r>
          </w:p>
        </w:tc>
      </w:tr>
      <w:tr>
        <w:tc>
          <w:tcPr>
            <w:tcW w:type="dxa" w:w="2160"/>
          </w:tcPr>
          <w:p>
            <w:r>
              <w:rPr>
                <w:sz w:val="19"/>
              </w:rPr>
              <w:t>[Director 1]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[Chair / Director]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Y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sz w:val="19"/>
              </w:rPr>
              <w:t>[Director 2]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[Director]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Y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sz w:val="19"/>
              </w:rPr>
              <w:t>[Director 3]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[Director]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N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[Director 1] holds proxy</w:t>
            </w:r>
          </w:p>
        </w:tc>
      </w:tr>
    </w:tbl>
    <w:p/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AGENDA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432"/>
          </w:tcPr>
          <w:p>
            <w:r>
              <w:rPr>
                <w:b/>
                <w:sz w:val="19"/>
              </w:rPr>
              <w:t>#</w:t>
            </w:r>
          </w:p>
        </w:tc>
        <w:tc>
          <w:tcPr>
            <w:tcW w:type="dxa" w:w="3744"/>
          </w:tcPr>
          <w:p>
            <w:r>
              <w:rPr>
                <w:b/>
                <w:sz w:val="19"/>
              </w:rPr>
              <w:t>Item</w:t>
            </w:r>
          </w:p>
        </w:tc>
        <w:tc>
          <w:tcPr>
            <w:tcW w:type="dxa" w:w="2016"/>
          </w:tcPr>
          <w:p>
            <w:r>
              <w:rPr>
                <w:b/>
                <w:sz w:val="19"/>
              </w:rPr>
              <w:t>Presenter</w:t>
            </w:r>
          </w:p>
        </w:tc>
        <w:tc>
          <w:tcPr>
            <w:tcW w:type="dxa" w:w="1152"/>
          </w:tcPr>
          <w:p>
            <w:r>
              <w:rPr>
                <w:b/>
                <w:sz w:val="19"/>
              </w:rPr>
              <w:t>Time</w:t>
            </w:r>
          </w:p>
        </w:tc>
      </w:tr>
      <w:tr>
        <w:tc>
          <w:tcPr>
            <w:tcW w:type="dxa" w:w="2160"/>
          </w:tcPr>
          <w:p>
            <w:r>
              <w:rPr>
                <w:sz w:val="19"/>
              </w:rPr>
              <w:t>1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Call to order and confirmation of quorum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[Chair]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5 min</w:t>
            </w:r>
          </w:p>
        </w:tc>
      </w:tr>
      <w:tr>
        <w:tc>
          <w:tcPr>
            <w:tcW w:type="dxa" w:w="2160"/>
          </w:tcPr>
          <w:p>
            <w:r>
              <w:rPr>
                <w:sz w:val="19"/>
              </w:rPr>
              <w:t>2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Approval of previous board minutes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[Secretary]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5 min</w:t>
            </w:r>
          </w:p>
        </w:tc>
      </w:tr>
      <w:tr>
        <w:tc>
          <w:tcPr>
            <w:tcW w:type="dxa" w:w="2160"/>
          </w:tcPr>
          <w:p>
            <w:r>
              <w:rPr>
                <w:sz w:val="19"/>
              </w:rPr>
              <w:t>3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Financial report -- [period]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[CFO / Treasurer]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15 min</w:t>
            </w:r>
          </w:p>
        </w:tc>
      </w:tr>
      <w:tr>
        <w:tc>
          <w:tcPr>
            <w:tcW w:type="dxa" w:w="2160"/>
          </w:tcPr>
          <w:p>
            <w:r>
              <w:rPr>
                <w:sz w:val="19"/>
              </w:rPr>
              <w:t>4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CEO / Executive Director report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[CEO]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15 min</w:t>
            </w:r>
          </w:p>
        </w:tc>
      </w:tr>
      <w:tr>
        <w:tc>
          <w:tcPr>
            <w:tcW w:type="dxa" w:w="2160"/>
          </w:tcPr>
          <w:p>
            <w:r>
              <w:rPr>
                <w:sz w:val="19"/>
              </w:rPr>
              <w:t>5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Motion: [Description of resolution]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[Proposer]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10 min</w:t>
            </w:r>
          </w:p>
        </w:tc>
      </w:tr>
      <w:tr>
        <w:tc>
          <w:tcPr>
            <w:tcW w:type="dxa" w:w="2160"/>
          </w:tcPr>
          <w:p>
            <w:r>
              <w:rPr>
                <w:sz w:val="19"/>
              </w:rPr>
              <w:t>6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Committee reports (if any)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[Committee Chairs]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10 min</w:t>
            </w:r>
          </w:p>
        </w:tc>
      </w:tr>
      <w:tr>
        <w:tc>
          <w:tcPr>
            <w:tcW w:type="dxa" w:w="2160"/>
          </w:tcPr>
          <w:p>
            <w:r>
              <w:rPr>
                <w:sz w:val="19"/>
              </w:rPr>
              <w:t>7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Old business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[Chair]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10 min</w:t>
            </w:r>
          </w:p>
        </w:tc>
      </w:tr>
      <w:tr>
        <w:tc>
          <w:tcPr>
            <w:tcW w:type="dxa" w:w="2160"/>
          </w:tcPr>
          <w:p>
            <w:r>
              <w:rPr>
                <w:sz w:val="19"/>
              </w:rPr>
              <w:t>8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New business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[Chair]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10 min</w:t>
            </w:r>
          </w:p>
        </w:tc>
      </w:tr>
      <w:tr>
        <w:tc>
          <w:tcPr>
            <w:tcW w:type="dxa" w:w="2160"/>
          </w:tcPr>
          <w:p>
            <w:r>
              <w:rPr>
                <w:sz w:val="19"/>
              </w:rPr>
              <w:t>9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Adjournment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[Chair]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5 min</w:t>
            </w:r>
          </w:p>
        </w:tc>
      </w:tr>
    </w:tbl>
    <w:p/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MOTIONS &amp; RESOLUTIONS</w:t>
      </w:r>
    </w:p>
    <w:p>
      <w:pPr>
        <w:spacing w:after="60"/>
      </w:pPr>
      <w:r>
        <w:rPr>
          <w:i/>
          <w:color w:val="64748B"/>
          <w:sz w:val="19"/>
        </w:rPr>
        <w:t>Record each motion separately. Use one block per motion.</w:t>
      </w:r>
    </w:p>
    <w:p>
      <w:r>
        <w:rPr>
          <w:b/>
          <w:sz w:val="22"/>
        </w:rPr>
        <w:t>Motion 1</w:t>
      </w:r>
    </w:p>
    <w:p>
      <w:pPr>
        <w:spacing w:after="40"/>
      </w:pPr>
      <w:r>
        <w:rPr>
          <w:b/>
          <w:sz w:val="22"/>
        </w:rPr>
        <w:t xml:space="preserve">  Moved by: </w:t>
      </w:r>
      <w:r>
        <w:rPr>
          <w:sz w:val="22"/>
        </w:rPr>
        <w:t>[Director Name]</w:t>
      </w:r>
    </w:p>
    <w:p>
      <w:pPr>
        <w:spacing w:after="40"/>
      </w:pPr>
      <w:r>
        <w:rPr>
          <w:b/>
          <w:sz w:val="22"/>
        </w:rPr>
        <w:t xml:space="preserve">  Seconded by: </w:t>
      </w:r>
      <w:r>
        <w:rPr>
          <w:sz w:val="22"/>
        </w:rPr>
        <w:t>[Director Name]</w:t>
      </w:r>
    </w:p>
    <w:p>
      <w:pPr>
        <w:spacing w:after="40"/>
      </w:pPr>
      <w:r>
        <w:rPr>
          <w:b/>
          <w:sz w:val="22"/>
        </w:rPr>
        <w:t xml:space="preserve">  Resolution text: </w:t>
      </w:r>
      <w:r>
        <w:rPr>
          <w:sz w:val="22"/>
        </w:rPr>
        <w:t>[Full text of the proposed resolution]</w:t>
      </w:r>
    </w:p>
    <w:p>
      <w:pPr>
        <w:spacing w:after="40"/>
      </w:pPr>
      <w:r>
        <w:rPr>
          <w:b/>
          <w:sz w:val="22"/>
        </w:rPr>
        <w:t xml:space="preserve">  Vote: </w:t>
      </w:r>
      <w:r>
        <w:rPr>
          <w:sz w:val="22"/>
        </w:rPr>
        <w:t>In favour: ___  |  Against: ___  |  Abstentions: ___</w:t>
      </w:r>
    </w:p>
    <w:p>
      <w:pPr>
        <w:spacing w:after="40"/>
      </w:pPr>
      <w:r>
        <w:rPr>
          <w:b/>
          <w:sz w:val="22"/>
        </w:rPr>
        <w:t xml:space="preserve">  Result: </w:t>
      </w:r>
      <w:r>
        <w:rPr>
          <w:sz w:val="22"/>
        </w:rPr>
        <w:t>[Carried / Defeated / Tabled]</w:t>
      </w:r>
    </w:p>
    <w:p/>
    <w:p>
      <w:r>
        <w:rPr>
          <w:b/>
          <w:sz w:val="22"/>
        </w:rPr>
        <w:t>Motion 2</w:t>
      </w:r>
    </w:p>
    <w:p>
      <w:pPr>
        <w:spacing w:after="40"/>
      </w:pPr>
      <w:r>
        <w:rPr>
          <w:b/>
          <w:sz w:val="22"/>
        </w:rPr>
        <w:t xml:space="preserve">  Moved by: </w:t>
      </w:r>
      <w:r>
        <w:rPr>
          <w:sz w:val="22"/>
        </w:rPr>
        <w:t>[Director Name]</w:t>
      </w:r>
    </w:p>
    <w:p>
      <w:pPr>
        <w:spacing w:after="40"/>
      </w:pPr>
      <w:r>
        <w:rPr>
          <w:b/>
          <w:sz w:val="22"/>
        </w:rPr>
        <w:t xml:space="preserve">  Seconded by: </w:t>
      </w:r>
      <w:r>
        <w:rPr>
          <w:sz w:val="22"/>
        </w:rPr>
        <w:t>[Director Name]</w:t>
      </w:r>
    </w:p>
    <w:p>
      <w:pPr>
        <w:spacing w:after="40"/>
      </w:pPr>
      <w:r>
        <w:rPr>
          <w:b/>
          <w:sz w:val="22"/>
        </w:rPr>
        <w:t xml:space="preserve">  Resolution text: </w:t>
      </w:r>
      <w:r>
        <w:rPr>
          <w:sz w:val="22"/>
        </w:rPr>
        <w:t>[Full text of the proposed resolution]</w:t>
      </w:r>
    </w:p>
    <w:p>
      <w:pPr>
        <w:spacing w:after="40"/>
      </w:pPr>
      <w:r>
        <w:rPr>
          <w:b/>
          <w:sz w:val="22"/>
        </w:rPr>
        <w:t xml:space="preserve">  Vote: </w:t>
      </w:r>
      <w:r>
        <w:rPr>
          <w:sz w:val="22"/>
        </w:rPr>
        <w:t>In favour: ___  |  Against: ___  |  Abstentions: ___</w:t>
      </w:r>
    </w:p>
    <w:p>
      <w:pPr>
        <w:spacing w:after="40"/>
      </w:pPr>
      <w:r>
        <w:rPr>
          <w:b/>
          <w:sz w:val="22"/>
        </w:rPr>
        <w:t xml:space="preserve">  Result: </w:t>
      </w:r>
      <w:r>
        <w:rPr>
          <w:sz w:val="22"/>
        </w:rPr>
        <w:t>[Carried / Defeated / Tabled]</w:t>
      </w:r>
    </w:p>
    <w:p/>
    <w:p>
      <w:r>
        <w:rPr>
          <w:b/>
          <w:sz w:val="22"/>
        </w:rPr>
        <w:t>Motion 3</w:t>
      </w:r>
    </w:p>
    <w:p>
      <w:pPr>
        <w:spacing w:after="40"/>
      </w:pPr>
      <w:r>
        <w:rPr>
          <w:b/>
          <w:sz w:val="22"/>
        </w:rPr>
        <w:t xml:space="preserve">  Moved by: </w:t>
      </w:r>
      <w:r>
        <w:rPr>
          <w:sz w:val="22"/>
        </w:rPr>
        <w:t>[Director Name]</w:t>
      </w:r>
    </w:p>
    <w:p>
      <w:pPr>
        <w:spacing w:after="40"/>
      </w:pPr>
      <w:r>
        <w:rPr>
          <w:b/>
          <w:sz w:val="22"/>
        </w:rPr>
        <w:t xml:space="preserve">  Seconded by: </w:t>
      </w:r>
      <w:r>
        <w:rPr>
          <w:sz w:val="22"/>
        </w:rPr>
        <w:t>[Director Name]</w:t>
      </w:r>
    </w:p>
    <w:p>
      <w:pPr>
        <w:spacing w:after="40"/>
      </w:pPr>
      <w:r>
        <w:rPr>
          <w:b/>
          <w:sz w:val="22"/>
        </w:rPr>
        <w:t xml:space="preserve">  Resolution text: </w:t>
      </w:r>
      <w:r>
        <w:rPr>
          <w:sz w:val="22"/>
        </w:rPr>
        <w:t>[Full text of the proposed resolution]</w:t>
      </w:r>
    </w:p>
    <w:p>
      <w:pPr>
        <w:spacing w:after="40"/>
      </w:pPr>
      <w:r>
        <w:rPr>
          <w:b/>
          <w:sz w:val="22"/>
        </w:rPr>
        <w:t xml:space="preserve">  Vote: </w:t>
      </w:r>
      <w:r>
        <w:rPr>
          <w:sz w:val="22"/>
        </w:rPr>
        <w:t>In favour: ___  |  Against: ___  |  Abstentions: ___</w:t>
      </w:r>
    </w:p>
    <w:p>
      <w:pPr>
        <w:spacing w:after="40"/>
      </w:pPr>
      <w:r>
        <w:rPr>
          <w:b/>
          <w:sz w:val="22"/>
        </w:rPr>
        <w:t xml:space="preserve">  Result: </w:t>
      </w:r>
      <w:r>
        <w:rPr>
          <w:sz w:val="22"/>
        </w:rPr>
        <w:t>[Carried / Defeated / Tabled]</w:t>
      </w:r>
    </w:p>
    <w:p/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ACTION ITEMS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4320"/>
          </w:tcPr>
          <w:p>
            <w:r>
              <w:rPr>
                <w:b/>
                <w:sz w:val="19"/>
              </w:rPr>
              <w:t>Action</w:t>
            </w:r>
          </w:p>
        </w:tc>
        <w:tc>
          <w:tcPr>
            <w:tcW w:type="dxa" w:w="2160"/>
          </w:tcPr>
          <w:p>
            <w:r>
              <w:rPr>
                <w:b/>
                <w:sz w:val="19"/>
              </w:rPr>
              <w:t>Owner</w:t>
            </w:r>
          </w:p>
        </w:tc>
        <w:tc>
          <w:tcPr>
            <w:tcW w:type="dxa" w:w="1440"/>
          </w:tcPr>
          <w:p>
            <w:r>
              <w:rPr>
                <w:b/>
                <w:sz w:val="19"/>
              </w:rPr>
              <w:t>Due Date</w:t>
            </w:r>
          </w:p>
        </w:tc>
      </w:tr>
      <w:tr>
        <w:tc>
          <w:tcPr>
            <w:tcW w:type="dxa" w:w="2880"/>
          </w:tcPr>
          <w:p>
            <w:r>
              <w:rPr>
                <w:sz w:val="19"/>
              </w:rPr>
            </w:r>
          </w:p>
        </w:tc>
        <w:tc>
          <w:tcPr>
            <w:tcW w:type="dxa" w:w="2880"/>
          </w:tcPr>
          <w:p>
            <w:r>
              <w:rPr>
                <w:sz w:val="19"/>
              </w:rPr>
            </w:r>
          </w:p>
        </w:tc>
        <w:tc>
          <w:tcPr>
            <w:tcW w:type="dxa" w:w="2880"/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19"/>
              </w:rPr>
            </w:r>
          </w:p>
        </w:tc>
        <w:tc>
          <w:tcPr>
            <w:tcW w:type="dxa" w:w="2880"/>
          </w:tcPr>
          <w:p>
            <w:r>
              <w:rPr>
                <w:sz w:val="19"/>
              </w:rPr>
            </w:r>
          </w:p>
        </w:tc>
        <w:tc>
          <w:tcPr>
            <w:tcW w:type="dxa" w:w="2880"/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19"/>
              </w:rPr>
            </w:r>
          </w:p>
        </w:tc>
        <w:tc>
          <w:tcPr>
            <w:tcW w:type="dxa" w:w="2880"/>
          </w:tcPr>
          <w:p>
            <w:r>
              <w:rPr>
                <w:sz w:val="19"/>
              </w:rPr>
            </w:r>
          </w:p>
        </w:tc>
        <w:tc>
          <w:tcPr>
            <w:tcW w:type="dxa" w:w="2880"/>
          </w:tcPr>
          <w:p>
            <w:r>
              <w:rPr>
                <w:sz w:val="19"/>
              </w:rPr>
            </w:r>
          </w:p>
        </w:tc>
      </w:tr>
    </w:tbl>
    <w:p/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ADJOURNMENT</w:t>
      </w:r>
    </w:p>
    <w:p>
      <w:pPr>
        <w:spacing w:after="40"/>
      </w:pPr>
      <w:r>
        <w:rPr>
          <w:b/>
          <w:sz w:val="22"/>
        </w:rPr>
        <w:t xml:space="preserve">Meeting adjourned at: </w:t>
      </w:r>
      <w:r>
        <w:rPr>
          <w:sz w:val="22"/>
        </w:rPr>
        <w:t>[HH:MM AM/PM]</w:t>
      </w:r>
    </w:p>
    <w:p>
      <w:pPr>
        <w:spacing w:after="40"/>
      </w:pPr>
      <w:r>
        <w:rPr>
          <w:b/>
          <w:sz w:val="22"/>
        </w:rPr>
        <w:t xml:space="preserve">Next meeting: </w:t>
      </w:r>
      <w:r>
        <w:rPr>
          <w:sz w:val="22"/>
        </w:rPr>
        <w:t>[Date, Time, Location]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  <w:sz w:val="19"/>
              </w:rPr>
              <w:t>Chair Signature</w:t>
            </w:r>
          </w:p>
        </w:tc>
        <w:tc>
          <w:tcPr>
            <w:tcW w:type="dxa" w:w="2880"/>
          </w:tcPr>
          <w:p>
            <w:r>
              <w:rPr>
                <w:b/>
                <w:sz w:val="19"/>
              </w:rPr>
              <w:t>Secretary Signature</w:t>
            </w:r>
          </w:p>
        </w:tc>
        <w:tc>
          <w:tcPr>
            <w:tcW w:type="dxa" w:w="1440"/>
          </w:tcPr>
          <w:p>
            <w:r>
              <w:rPr>
                <w:b/>
                <w:sz w:val="19"/>
              </w:rPr>
              <w:t>Date</w:t>
            </w:r>
          </w:p>
        </w:tc>
      </w:tr>
      <w:tr>
        <w:tc>
          <w:tcPr>
            <w:tcW w:type="dxa" w:w="2880"/>
          </w:tcPr>
          <w:p>
            <w:r>
              <w:rPr>
                <w:sz w:val="19"/>
              </w:rPr>
              <w:t>_____________________</w:t>
            </w:r>
          </w:p>
        </w:tc>
        <w:tc>
          <w:tcPr>
            <w:tcW w:type="dxa" w:w="2880"/>
          </w:tcPr>
          <w:p>
            <w:r>
              <w:rPr>
                <w:sz w:val="19"/>
              </w:rPr>
              <w:t>_____________________</w:t>
            </w:r>
          </w:p>
        </w:tc>
        <w:tc>
          <w:tcPr>
            <w:tcW w:type="dxa" w:w="2880"/>
          </w:tcPr>
          <w:p>
            <w:r>
              <w:rPr>
                <w:sz w:val="19"/>
              </w:rPr>
              <w:t>___________</w:t>
            </w:r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