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Meet the Teacher Template</w:t>
      </w:r>
    </w:p>
    <w:p>
      <w:pPr>
        <w:spacing w:after="120"/>
      </w:pPr>
      <w:r>
        <w:rPr>
          <w:b/>
          <w:sz w:val="22"/>
        </w:rPr>
        <w:t>MEET THE TEACHER!</w:t>
      </w:r>
    </w:p>
    <w:p>
      <w:pPr>
        <w:spacing w:after="120"/>
      </w:pPr>
      <w:r>
        <w:rPr>
          <w:b w:val="0"/>
          <w:sz w:val="22"/>
        </w:rPr>
        <w:t>=========================================</w:t>
      </w:r>
    </w:p>
    <w:p>
      <w:pPr>
        <w:spacing w:after="120"/>
      </w:pPr>
      <w:r>
        <w:rPr>
          <w:b/>
          <w:sz w:val="22"/>
        </w:rPr>
        <w:t>Hi, I'm [YOUR NAME]!</w:t>
      </w:r>
    </w:p>
    <w:p>
      <w:pPr>
        <w:spacing w:after="120"/>
      </w:pPr>
      <w:r>
        <w:rPr>
          <w:b/>
          <w:sz w:val="22"/>
        </w:rPr>
        <w:t>Grade / Subject:</w:t>
      </w:r>
      <w:r>
        <w:rPr>
          <w:b w:val="0"/>
          <w:sz w:val="22"/>
        </w:rPr>
        <w:t xml:space="preserve"> [GRADE / SUBJECT]</w:t>
      </w:r>
    </w:p>
    <w:p>
      <w:pPr>
        <w:spacing w:after="120"/>
      </w:pPr>
      <w:r>
        <w:rPr>
          <w:b/>
          <w:sz w:val="22"/>
        </w:rPr>
        <w:t>School:</w:t>
      </w:r>
      <w:r>
        <w:rPr>
          <w:b w:val="0"/>
          <w:sz w:val="22"/>
        </w:rPr>
        <w:t xml:space="preserve"> [SCHOOL NAME]</w:t>
      </w:r>
    </w:p>
    <w:p>
      <w:pPr>
        <w:spacing w:after="120"/>
      </w:pPr>
      <w:r>
        <w:rPr>
          <w:b/>
          <w:sz w:val="22"/>
        </w:rPr>
        <w:t>School Year:</w:t>
      </w:r>
      <w:r>
        <w:rPr>
          <w:b w:val="0"/>
          <w:sz w:val="22"/>
        </w:rPr>
        <w:t xml:space="preserve"> [YEAR]-[YEAR]</w:t>
      </w:r>
    </w:p>
    <w:p>
      <w:pPr>
        <w:spacing w:after="120"/>
      </w:pPr>
      <w:r>
        <w:rPr>
          <w:b/>
          <w:sz w:val="22"/>
        </w:rPr>
        <w:t>Room Number:</w:t>
      </w:r>
      <w:r>
        <w:rPr>
          <w:b w:val="0"/>
          <w:sz w:val="22"/>
        </w:rPr>
        <w:t xml:space="preserve"> [ROOM]</w:t>
      </w:r>
    </w:p>
    <w:p>
      <w:pPr>
        <w:spacing w:after="120"/>
      </w:pPr>
      <w:r>
        <w:rPr>
          <w:b w:val="0"/>
          <w:sz w:val="22"/>
        </w:rPr>
        <w:t>=========================================</w:t>
      </w:r>
    </w:p>
    <w:p>
      <w:pPr>
        <w:spacing w:after="120"/>
      </w:pPr>
      <w:r>
        <w:rPr>
          <w:b/>
          <w:sz w:val="22"/>
        </w:rPr>
        <w:t>ABOUT ME</w:t>
      </w:r>
    </w:p>
    <w:p>
      <w:pPr>
        <w:spacing w:after="120"/>
      </w:pPr>
      <w:r>
        <w:rPr>
          <w:b w:val="0"/>
          <w:sz w:val="22"/>
        </w:rPr>
        <w:t>[2-3 sentences about yourself. Include how long you have been teaching, what grade levels or subjects you have taught, and a brief personal note. Example: I have been teaching 3rd grade for 8 years and love helping students discover a love of reading. Outside the classroom I enjoy hiking and baking.]</w:t>
      </w:r>
    </w:p>
    <w:p>
      <w:pPr>
        <w:spacing w:after="120"/>
      </w:pPr>
      <w:r>
        <w:rPr>
          <w:b w:val="0"/>
          <w:sz w:val="22"/>
        </w:rPr>
        <w:t>=========================================</w:t>
      </w:r>
    </w:p>
    <w:p>
      <w:pPr>
        <w:spacing w:after="120"/>
      </w:pPr>
      <w:r>
        <w:rPr>
          <w:b/>
          <w:sz w:val="22"/>
        </w:rPr>
        <w:t>MY FAVORITES</w:t>
      </w:r>
    </w:p>
    <w:p>
      <w:pPr>
        <w:spacing w:after="120"/>
      </w:pPr>
      <w:r>
        <w:rPr>
          <w:b w:val="0"/>
          <w:sz w:val="22"/>
        </w:rPr>
        <w:t>Favorite Color: [COLOR]</w:t>
      </w:r>
    </w:p>
    <w:p>
      <w:pPr>
        <w:spacing w:after="120"/>
      </w:pPr>
      <w:r>
        <w:rPr>
          <w:b w:val="0"/>
          <w:sz w:val="22"/>
        </w:rPr>
        <w:t>Favorite Book: [TITLE]</w:t>
      </w:r>
    </w:p>
    <w:p>
      <w:pPr>
        <w:spacing w:after="120"/>
      </w:pPr>
      <w:r>
        <w:rPr>
          <w:b w:val="0"/>
          <w:sz w:val="22"/>
        </w:rPr>
        <w:t>Favorite Movie or Show: [TITLE]</w:t>
      </w:r>
    </w:p>
    <w:p>
      <w:pPr>
        <w:spacing w:after="120"/>
      </w:pPr>
      <w:r>
        <w:rPr>
          <w:b w:val="0"/>
          <w:sz w:val="22"/>
        </w:rPr>
        <w:t>Favorite Food: [FOOD]</w:t>
      </w:r>
    </w:p>
    <w:p>
      <w:pPr>
        <w:spacing w:after="120"/>
      </w:pPr>
      <w:r>
        <w:rPr>
          <w:b w:val="0"/>
          <w:sz w:val="22"/>
        </w:rPr>
        <w:t>Favorite Subject to Teach: [SUBJECT]</w:t>
      </w:r>
    </w:p>
    <w:p>
      <w:pPr>
        <w:spacing w:after="120"/>
      </w:pPr>
      <w:r>
        <w:rPr>
          <w:b w:val="0"/>
          <w:sz w:val="22"/>
        </w:rPr>
        <w:t>Favorite Hobby: [HOBBY]</w:t>
      </w:r>
    </w:p>
    <w:p>
      <w:pPr>
        <w:spacing w:after="120"/>
      </w:pPr>
      <w:r>
        <w:rPr>
          <w:b w:val="0"/>
          <w:sz w:val="22"/>
        </w:rPr>
        <w:t>Favorite Season: [SEASON]</w:t>
      </w:r>
    </w:p>
    <w:p>
      <w:pPr>
        <w:spacing w:after="120"/>
      </w:pPr>
      <w:r>
        <w:rPr>
          <w:b w:val="0"/>
          <w:sz w:val="22"/>
        </w:rPr>
        <w:t>Favorite Sports Team: [TEAM or N/A]</w:t>
      </w:r>
    </w:p>
    <w:p>
      <w:pPr>
        <w:spacing w:after="120"/>
      </w:pPr>
      <w:r>
        <w:rPr>
          <w:b w:val="0"/>
          <w:sz w:val="22"/>
        </w:rPr>
        <w:t>=========================================</w:t>
      </w:r>
    </w:p>
    <w:p>
      <w:pPr>
        <w:spacing w:after="120"/>
      </w:pPr>
      <w:r>
        <w:rPr>
          <w:b/>
          <w:sz w:val="22"/>
        </w:rPr>
        <w:t>OUR CLASSROOM RULES</w:t>
      </w:r>
    </w:p>
    <w:p>
      <w:pPr>
        <w:spacing w:after="120"/>
      </w:pPr>
      <w:r>
        <w:rPr>
          <w:b w:val="0"/>
          <w:sz w:val="22"/>
        </w:rPr>
        <w:t>1. Be respectful to everyone in our classroom.</w:t>
      </w:r>
    </w:p>
    <w:p>
      <w:pPr>
        <w:spacing w:after="120"/>
      </w:pPr>
      <w:r>
        <w:rPr>
          <w:b w:val="0"/>
          <w:sz w:val="22"/>
        </w:rPr>
        <w:t>2. Come prepared and ready to learn.</w:t>
      </w:r>
    </w:p>
    <w:p>
      <w:pPr>
        <w:spacing w:after="120"/>
      </w:pPr>
      <w:r>
        <w:rPr>
          <w:b w:val="0"/>
          <w:sz w:val="22"/>
        </w:rPr>
        <w:t>3. Give your best effort every day.</w:t>
      </w:r>
    </w:p>
    <w:p>
      <w:pPr>
        <w:spacing w:after="120"/>
      </w:pPr>
      <w:r>
        <w:rPr>
          <w:b w:val="0"/>
          <w:sz w:val="22"/>
        </w:rPr>
        <w:t>4. Be kind, even when it is hard.</w:t>
      </w:r>
    </w:p>
    <w:p>
      <w:pPr>
        <w:spacing w:after="120"/>
      </w:pPr>
      <w:r>
        <w:rPr>
          <w:b w:val="0"/>
          <w:sz w:val="22"/>
        </w:rPr>
        <w:t>5. [YOUR OWN RULE]</w:t>
      </w:r>
    </w:p>
    <w:p>
      <w:pPr>
        <w:spacing w:after="120"/>
      </w:pPr>
      <w:r>
        <w:rPr>
          <w:b w:val="0"/>
          <w:sz w:val="22"/>
        </w:rPr>
        <w:t>=========================================</w:t>
      </w:r>
    </w:p>
    <w:p>
      <w:pPr>
        <w:spacing w:after="120"/>
      </w:pPr>
      <w:r>
        <w:rPr>
          <w:b/>
          <w:sz w:val="22"/>
        </w:rPr>
        <w:t>WHAT TO EXPECT THIS YEAR</w:t>
      </w:r>
    </w:p>
    <w:p>
      <w:pPr>
        <w:spacing w:after="120"/>
      </w:pPr>
      <w:r>
        <w:rPr>
          <w:b w:val="0"/>
          <w:sz w:val="22"/>
        </w:rPr>
        <w:t>[2-3 sentences describing your teaching style, key units, or what makes your class special. Example: We will do lots of hands-on projects and collaborative work this year. Expect weekly reading logs, a monthly book report, and regular math fact practice.]</w:t>
      </w:r>
    </w:p>
    <w:p>
      <w:pPr>
        <w:spacing w:after="120"/>
      </w:pPr>
      <w:r>
        <w:rPr>
          <w:b w:val="0"/>
          <w:sz w:val="22"/>
        </w:rPr>
        <w:t>=========================================</w:t>
      </w:r>
    </w:p>
    <w:p>
      <w:pPr>
        <w:spacing w:after="120"/>
      </w:pPr>
      <w:r>
        <w:rPr>
          <w:b/>
          <w:sz w:val="22"/>
        </w:rPr>
        <w:t>HOW TO REACH ME</w:t>
      </w:r>
    </w:p>
    <w:p>
      <w:pPr>
        <w:spacing w:after="120"/>
      </w:pPr>
      <w:r>
        <w:rPr>
          <w:b w:val="0"/>
          <w:sz w:val="22"/>
        </w:rPr>
        <w:t>Email: [YOUR SCHOOL EMAIL]</w:t>
      </w:r>
    </w:p>
    <w:p>
      <w:pPr>
        <w:spacing w:after="120"/>
      </w:pPr>
      <w:r>
        <w:rPr>
          <w:b w:val="0"/>
          <w:sz w:val="22"/>
        </w:rPr>
        <w:t>Phone / Voicemail: [SCHOOL PHONE + EXT]</w:t>
      </w:r>
    </w:p>
    <w:p>
      <w:pPr>
        <w:spacing w:after="120"/>
      </w:pPr>
      <w:r>
        <w:rPr>
          <w:b w:val="0"/>
          <w:sz w:val="22"/>
        </w:rPr>
        <w:t>Best time to contact: [DAYS AND TIMES]</w:t>
      </w:r>
    </w:p>
    <w:p>
      <w:pPr>
        <w:spacing w:after="120"/>
      </w:pPr>
      <w:r>
        <w:rPr>
          <w:b w:val="0"/>
          <w:sz w:val="22"/>
        </w:rPr>
        <w:t>Response time: [e.g., I reply to emails within 24 hours on school days.]</w:t>
      </w:r>
    </w:p>
    <w:p>
      <w:pPr>
        <w:spacing w:after="120"/>
      </w:pPr>
      <w:r>
        <w:rPr>
          <w:b w:val="0"/>
          <w:sz w:val="22"/>
        </w:rPr>
        <w:t>Class platform: [SEESAW / GOOGLE CLASSROOM / CLASS DOJO link or name]</w:t>
      </w:r>
    </w:p>
    <w:p>
      <w:pPr>
        <w:spacing w:after="120"/>
      </w:pPr>
      <w:r>
        <w:rPr>
          <w:b w:val="0"/>
          <w:sz w:val="22"/>
        </w:rPr>
        <w:t>=========================================</w:t>
      </w:r>
    </w:p>
    <w:p>
      <w:pPr>
        <w:spacing w:after="120"/>
      </w:pPr>
      <w:r>
        <w:rPr>
          <w:b w:val="0"/>
          <w:sz w:val="22"/>
        </w:rPr>
        <w:t>I am so excited to meet you! This is going to be a wonderful year.</w:t>
      </w:r>
    </w:p>
    <w:p>
      <w:pPr>
        <w:spacing w:after="120"/>
      </w:pPr>
      <w:r>
        <w:rPr>
          <w:b w:val="0"/>
          <w:sz w:val="22"/>
        </w:rPr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