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5B21B6"/>
          <w:sz w:val="44"/>
        </w:rPr>
        <w:t>Meet the Teacher</w:t>
      </w:r>
    </w:p>
    <w:p>
      <w:pPr>
        <w:spacing w:before="0" w:after="280"/>
        <w:jc w:val="center"/>
      </w:pPr>
      <w:r>
        <w:rPr>
          <w:b w:val="0"/>
          <w:color w:val="64748B"/>
          <w:sz w:val="26"/>
        </w:rPr>
        <w:t>Secondary / High School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TEACHER INFORMATION</w:t>
      </w:r>
    </w:p>
    <w:p>
      <w:pPr>
        <w:spacing w:after="100"/>
      </w:pPr>
      <w:r>
        <w:rPr>
          <w:b/>
          <w:color w:val="1E293B"/>
          <w:sz w:val="22"/>
        </w:rPr>
        <w:t xml:space="preserve">Name: </w:t>
      </w:r>
      <w:r>
        <w:rPr>
          <w:i/>
          <w:color w:val="475569"/>
          <w:sz w:val="22"/>
        </w:rPr>
        <w:t>[ Name ]</w:t>
      </w:r>
    </w:p>
    <w:p>
      <w:pPr>
        <w:spacing w:after="100"/>
      </w:pPr>
      <w:r>
        <w:rPr>
          <w:b/>
          <w:color w:val="1E293B"/>
          <w:sz w:val="22"/>
        </w:rPr>
        <w:t xml:space="preserve">Subject(s) taught: </w:t>
      </w:r>
      <w:r>
        <w:rPr>
          <w:i/>
          <w:color w:val="475569"/>
          <w:sz w:val="22"/>
        </w:rPr>
        <w:t>[ Subject(s) taught ]</w:t>
      </w:r>
    </w:p>
    <w:p>
      <w:pPr>
        <w:spacing w:after="100"/>
      </w:pPr>
      <w:r>
        <w:rPr>
          <w:b/>
          <w:color w:val="1E293B"/>
          <w:sz w:val="22"/>
        </w:rPr>
        <w:t xml:space="preserve">Grade levels: </w:t>
      </w:r>
      <w:r>
        <w:rPr>
          <w:i/>
          <w:color w:val="475569"/>
          <w:sz w:val="22"/>
        </w:rPr>
        <w:t>[ Grade levels ]</w:t>
      </w:r>
    </w:p>
    <w:p>
      <w:pPr>
        <w:spacing w:after="100"/>
      </w:pPr>
      <w:r>
        <w:rPr>
          <w:b/>
          <w:color w:val="1E293B"/>
          <w:sz w:val="22"/>
        </w:rPr>
        <w:t xml:space="preserve">Room number: </w:t>
      </w:r>
      <w:r>
        <w:rPr>
          <w:i/>
          <w:color w:val="475569"/>
          <w:sz w:val="22"/>
        </w:rPr>
        <w:t>[ Room number ]</w:t>
      </w:r>
    </w:p>
    <w:p>
      <w:pPr>
        <w:spacing w:after="100"/>
      </w:pPr>
      <w:r>
        <w:rPr>
          <w:b/>
          <w:color w:val="1E293B"/>
          <w:sz w:val="22"/>
        </w:rPr>
        <w:t xml:space="preserve">Department: </w:t>
      </w:r>
      <w:r>
        <w:rPr>
          <w:i/>
          <w:color w:val="475569"/>
          <w:sz w:val="22"/>
        </w:rPr>
        <w:t>[ Department ]</w:t>
      </w:r>
    </w:p>
    <w:p>
      <w:pPr>
        <w:spacing w:after="100"/>
      </w:pPr>
      <w:r>
        <w:rPr>
          <w:b/>
          <w:color w:val="1E293B"/>
          <w:sz w:val="22"/>
        </w:rPr>
        <w:t xml:space="preserve">Degrees / credentials: </w:t>
      </w:r>
      <w:r>
        <w:rPr>
          <w:i/>
          <w:color w:val="475569"/>
          <w:sz w:val="22"/>
        </w:rPr>
        <w:t>[ Degrees / credentials ]</w:t>
      </w:r>
    </w:p>
    <w:p>
      <w:pPr>
        <w:spacing w:after="100"/>
      </w:pPr>
      <w:r>
        <w:rPr>
          <w:b/>
          <w:color w:val="1E293B"/>
          <w:sz w:val="22"/>
        </w:rPr>
        <w:t xml:space="preserve">Years in education: </w:t>
      </w:r>
      <w:r>
        <w:rPr>
          <w:i/>
          <w:color w:val="475569"/>
          <w:sz w:val="22"/>
        </w:rPr>
        <w:t>[ Years in education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ABOUT THIS COURSE</w:t>
      </w:r>
    </w:p>
    <w:p>
      <w:pPr>
        <w:spacing w:after="100"/>
      </w:pPr>
      <w:r>
        <w:rPr>
          <w:b/>
          <w:color w:val="1E293B"/>
          <w:sz w:val="22"/>
        </w:rPr>
        <w:t xml:space="preserve">Course name: </w:t>
      </w:r>
      <w:r>
        <w:rPr>
          <w:i/>
          <w:color w:val="475569"/>
          <w:sz w:val="22"/>
        </w:rPr>
        <w:t>[ Course name ]</w:t>
      </w:r>
    </w:p>
    <w:p>
      <w:pPr>
        <w:spacing w:after="100"/>
      </w:pPr>
      <w:r>
        <w:rPr>
          <w:b/>
          <w:color w:val="1E293B"/>
          <w:sz w:val="22"/>
        </w:rPr>
        <w:t xml:space="preserve">Course description (1-2 sentences): </w:t>
      </w:r>
      <w:r>
        <w:rPr>
          <w:i/>
          <w:color w:val="475569"/>
          <w:sz w:val="22"/>
        </w:rPr>
        <w:t>[ Course description (1-2 sentences) ]</w:t>
      </w:r>
    </w:p>
    <w:p>
      <w:pPr>
        <w:spacing w:after="100"/>
      </w:pPr>
      <w:r>
        <w:rPr>
          <w:b/>
          <w:color w:val="1E293B"/>
          <w:sz w:val="22"/>
        </w:rPr>
        <w:t xml:space="preserve">Prerequisite knowledge or courses: </w:t>
      </w:r>
      <w:r>
        <w:rPr>
          <w:i/>
          <w:color w:val="475569"/>
          <w:sz w:val="22"/>
        </w:rPr>
        <w:t>[ Prerequisite knowledge or courses ]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Key Topics This Semester</w:t>
      </w:r>
    </w:p>
    <w:p>
      <w:pPr>
        <w:pStyle w:val="ListBullet"/>
        <w:spacing w:after="60"/>
      </w:pPr>
      <w:r>
        <w:rPr>
          <w:color w:val="1E293B"/>
          <w:sz w:val="22"/>
        </w:rPr>
        <w:t>[ Unit 1 topic ]</w:t>
      </w:r>
    </w:p>
    <w:p>
      <w:pPr>
        <w:pStyle w:val="ListBullet"/>
        <w:spacing w:after="60"/>
      </w:pPr>
      <w:r>
        <w:rPr>
          <w:color w:val="1E293B"/>
          <w:sz w:val="22"/>
        </w:rPr>
        <w:t>[ Unit 2 topic ]</w:t>
      </w:r>
    </w:p>
    <w:p>
      <w:pPr>
        <w:pStyle w:val="ListBullet"/>
        <w:spacing w:after="60"/>
      </w:pPr>
      <w:r>
        <w:rPr>
          <w:color w:val="1E293B"/>
          <w:sz w:val="22"/>
        </w:rPr>
        <w:t>[ Unit 3 topic ]</w:t>
      </w:r>
    </w:p>
    <w:p>
      <w:pPr>
        <w:pStyle w:val="ListBullet"/>
        <w:spacing w:after="60"/>
      </w:pPr>
      <w:r>
        <w:rPr>
          <w:color w:val="1E293B"/>
          <w:sz w:val="22"/>
        </w:rPr>
        <w:t>[ Major project or culminating task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MY APPROACH</w:t>
      </w:r>
    </w:p>
    <w:p>
      <w:pPr>
        <w:spacing w:after="100"/>
      </w:pPr>
      <w:r>
        <w:rPr>
          <w:color w:val="1E293B"/>
          <w:sz w:val="22"/>
        </w:rPr>
        <w:t>[ Describe your teaching style and classroom culture in 2-3 sentences. Example: I run a discussion-based classroom where students are expected to defend their thinking, revise their ideas, and collaborate. My role is to push your thinking, not provide answers.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GRADING AND ASSESSMENT</w:t>
      </w:r>
    </w:p>
    <w:p>
      <w:pPr>
        <w:spacing w:after="100"/>
      </w:pPr>
      <w:r>
        <w:rPr>
          <w:b/>
          <w:color w:val="1E293B"/>
          <w:sz w:val="22"/>
        </w:rPr>
        <w:t xml:space="preserve">Grade breakdown (e.g. 40% tests, 30% projects, 30% daily work): </w:t>
      </w:r>
      <w:r>
        <w:rPr>
          <w:i/>
          <w:color w:val="475569"/>
          <w:sz w:val="22"/>
        </w:rPr>
        <w:t>[ Grade breakdown (e.g. 40% tests, 30% projects, 30% daily work) ]</w:t>
      </w:r>
    </w:p>
    <w:p>
      <w:pPr>
        <w:spacing w:after="100"/>
      </w:pPr>
      <w:r>
        <w:rPr>
          <w:b/>
          <w:color w:val="1E293B"/>
          <w:sz w:val="22"/>
        </w:rPr>
        <w:t xml:space="preserve">Late work policy: </w:t>
      </w:r>
      <w:r>
        <w:rPr>
          <w:i/>
          <w:color w:val="475569"/>
          <w:sz w:val="22"/>
        </w:rPr>
        <w:t>[ Late work policy ]</w:t>
      </w:r>
    </w:p>
    <w:p>
      <w:pPr>
        <w:spacing w:after="100"/>
      </w:pPr>
      <w:r>
        <w:rPr>
          <w:b/>
          <w:color w:val="1E293B"/>
          <w:sz w:val="22"/>
        </w:rPr>
        <w:t xml:space="preserve">Re-take / revision policy: </w:t>
      </w:r>
      <w:r>
        <w:rPr>
          <w:i/>
          <w:color w:val="475569"/>
          <w:sz w:val="22"/>
        </w:rPr>
        <w:t>[ Re-take / revision policy ]</w:t>
      </w:r>
    </w:p>
    <w:p>
      <w:pPr>
        <w:spacing w:after="100"/>
      </w:pPr>
      <w:r>
        <w:rPr>
          <w:b/>
          <w:color w:val="1E293B"/>
          <w:sz w:val="22"/>
        </w:rPr>
        <w:t xml:space="preserve">Extra credit policy: </w:t>
      </w:r>
      <w:r>
        <w:rPr>
          <w:i/>
          <w:color w:val="475569"/>
          <w:sz w:val="22"/>
        </w:rPr>
        <w:t>[ Extra credit policy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5B21B6"/>
          <w:sz w:val="22"/>
        </w:rPr>
        <w:t>CLASSROOM POLICIES</w:t>
      </w:r>
    </w:p>
    <w:p>
      <w:pPr>
        <w:pStyle w:val="ListBullet"/>
        <w:spacing w:after="60"/>
      </w:pPr>
      <w:r>
        <w:rPr>
          <w:color w:val="1E293B"/>
          <w:sz w:val="22"/>
        </w:rPr>
        <w:t>Phones: [ describe your policy ]</w:t>
      </w:r>
    </w:p>
    <w:p>
      <w:pPr>
        <w:pStyle w:val="ListBullet"/>
        <w:spacing w:after="60"/>
      </w:pPr>
      <w:r>
        <w:rPr>
          <w:color w:val="1E293B"/>
          <w:sz w:val="22"/>
        </w:rPr>
        <w:t>Absences: students are responsible for missed work -- check [ Google Classroom / course website ]</w:t>
      </w:r>
    </w:p>
    <w:p>
      <w:pPr>
        <w:pStyle w:val="ListBullet"/>
        <w:spacing w:after="60"/>
      </w:pPr>
      <w:r>
        <w:rPr>
          <w:color w:val="1E293B"/>
          <w:sz w:val="22"/>
        </w:rPr>
        <w:t>Academic integrity: all work must be your own; AI tools: [ state your policy ]</w:t>
      </w:r>
    </w:p>
    <w:p>
      <w:pPr>
        <w:pStyle w:val="ListBullet"/>
        <w:spacing w:after="60"/>
      </w:pPr>
      <w:r>
        <w:rPr>
          <w:color w:val="1E293B"/>
          <w:sz w:val="22"/>
        </w:rPr>
        <w:t>Restroom / hall pass: [ describe your policy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64748B"/>
          <w:sz w:val="22"/>
        </w:rPr>
        <w:t>ABOUT ME</w:t>
      </w:r>
    </w:p>
    <w:p>
      <w:pPr>
        <w:spacing w:after="100"/>
      </w:pPr>
      <w:r>
        <w:rPr>
          <w:b/>
          <w:color w:val="1E293B"/>
          <w:sz w:val="22"/>
        </w:rPr>
        <w:t xml:space="preserve">Background and professional path (2-3 sentences): </w:t>
      </w:r>
      <w:r>
        <w:rPr>
          <w:i/>
          <w:color w:val="475569"/>
          <w:sz w:val="22"/>
        </w:rPr>
        <w:t>[ Background and professional path (2-3 sentences) ]</w:t>
      </w:r>
    </w:p>
    <w:p>
      <w:pPr>
        <w:spacing w:after="100"/>
      </w:pPr>
      <w:r>
        <w:rPr>
          <w:b/>
          <w:color w:val="1E293B"/>
          <w:sz w:val="22"/>
        </w:rPr>
        <w:t xml:space="preserve">Interests outside school: </w:t>
      </w:r>
      <w:r>
        <w:rPr>
          <w:i/>
          <w:color w:val="475569"/>
          <w:sz w:val="22"/>
        </w:rPr>
        <w:t>[ Interests outside school ]</w:t>
      </w:r>
    </w:p>
    <w:p>
      <w:pPr>
        <w:spacing w:after="100"/>
      </w:pPr>
      <w:r>
        <w:rPr>
          <w:b/>
          <w:color w:val="1E293B"/>
          <w:sz w:val="22"/>
        </w:rPr>
        <w:t xml:space="preserve">One thing you want students to know about you: </w:t>
      </w:r>
      <w:r>
        <w:rPr>
          <w:i/>
          <w:color w:val="475569"/>
          <w:sz w:val="22"/>
        </w:rPr>
        <w:t>[ One thing you want students to know about you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CONTACT AND OFFICE HOURS</w:t>
      </w:r>
    </w:p>
    <w:p>
      <w:pPr>
        <w:spacing w:after="100"/>
      </w:pPr>
      <w:r>
        <w:rPr>
          <w:b/>
          <w:color w:val="1E293B"/>
          <w:sz w:val="22"/>
        </w:rPr>
        <w:t xml:space="preserve">Email: </w:t>
      </w:r>
      <w:r>
        <w:rPr>
          <w:i/>
          <w:color w:val="475569"/>
          <w:sz w:val="22"/>
        </w:rPr>
        <w:t>[ Email ]</w:t>
      </w:r>
    </w:p>
    <w:p>
      <w:pPr>
        <w:spacing w:after="100"/>
      </w:pPr>
      <w:r>
        <w:rPr>
          <w:b/>
          <w:color w:val="1E293B"/>
          <w:sz w:val="22"/>
        </w:rPr>
        <w:t xml:space="preserve">Office hours: </w:t>
      </w:r>
      <w:r>
        <w:rPr>
          <w:i/>
          <w:color w:val="475569"/>
          <w:sz w:val="22"/>
        </w:rPr>
        <w:t>[ Office hours ]</w:t>
      </w:r>
    </w:p>
    <w:p>
      <w:pPr>
        <w:spacing w:after="100"/>
      </w:pPr>
      <w:r>
        <w:rPr>
          <w:b/>
          <w:color w:val="1E293B"/>
          <w:sz w:val="22"/>
        </w:rPr>
        <w:t xml:space="preserve">Best way to reach me: </w:t>
      </w:r>
      <w:r>
        <w:rPr>
          <w:i/>
          <w:color w:val="475569"/>
          <w:sz w:val="22"/>
        </w:rPr>
        <w:t>[ Best way to reach me ]</w:t>
      </w:r>
    </w:p>
    <w:p>
      <w:pPr>
        <w:spacing w:after="100"/>
      </w:pPr>
      <w:r>
        <w:rPr>
          <w:b/>
          <w:color w:val="1E293B"/>
          <w:sz w:val="22"/>
        </w:rPr>
        <w:t xml:space="preserve">Course website / LMS link: </w:t>
      </w:r>
      <w:r>
        <w:rPr>
          <w:i/>
          <w:color w:val="475569"/>
          <w:sz w:val="22"/>
        </w:rPr>
        <w:t>[ Course website / LMS link ]</w:t>
      </w:r>
    </w:p>
    <w:p>
      <w:pPr>
        <w:spacing w:after="80"/>
      </w:pPr>
      <w:r>
        <w:rPr>
          <w:i/>
          <w:color w:val="64748B"/>
          <w:sz w:val="20"/>
        </w:rPr>
        <w:t>Parents/guardians: I welcome your partnership. Please reach out any time by email and expect a reply within 24 hours on school days.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