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40"/>
        </w:rPr>
        <w:t>Open House Welcome Letter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Meet the Teacher -- Family Edition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DEAR FAMILIES,</w:t>
      </w:r>
    </w:p>
    <w:p>
      <w:pPr>
        <w:spacing w:after="100"/>
      </w:pPr>
      <w:r>
        <w:rPr>
          <w:color w:val="1E293B"/>
          <w:sz w:val="22"/>
        </w:rPr>
        <w:t>Welcome to [ School Name ] and to [ Grade / Class / Course ]! I am so excited to work with your child this year and to partner with you as we support their learning and growth together.</w:t>
      </w:r>
    </w:p>
    <w:p/>
    <w:p>
      <w:pPr>
        <w:spacing w:after="100"/>
      </w:pPr>
      <w:r>
        <w:rPr>
          <w:color w:val="1E293B"/>
          <w:sz w:val="22"/>
        </w:rPr>
        <w:t>My name is [ Teacher Name ] and this is my [ X ]th year teaching. I specialise in [ subject / age group ] and I am passionate about [ your teaching passion in one sentence ].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WHAT WE WILL ACCOMPLISH THIS YEAR</w:t>
      </w:r>
    </w:p>
    <w:p>
      <w:pPr>
        <w:pStyle w:val="ListBullet"/>
        <w:spacing w:after="60"/>
      </w:pPr>
      <w:r>
        <w:rPr>
          <w:color w:val="1E293B"/>
          <w:sz w:val="22"/>
        </w:rPr>
        <w:t>Academic goal: [ key learning objective ]</w:t>
      </w:r>
    </w:p>
    <w:p>
      <w:pPr>
        <w:pStyle w:val="ListBullet"/>
        <w:spacing w:after="60"/>
      </w:pPr>
      <w:r>
        <w:rPr>
          <w:color w:val="1E293B"/>
          <w:sz w:val="22"/>
        </w:rPr>
        <w:t>Social-emotional goal: [ class culture goal ]</w:t>
      </w:r>
    </w:p>
    <w:p>
      <w:pPr>
        <w:pStyle w:val="ListBullet"/>
        <w:spacing w:after="60"/>
      </w:pPr>
      <w:r>
        <w:rPr>
          <w:color w:val="1E293B"/>
          <w:sz w:val="22"/>
        </w:rPr>
        <w:t>Signature experience: [ special project, trip, or tradition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OUR CLASSROOM CULTURE</w:t>
      </w:r>
    </w:p>
    <w:p>
      <w:pPr>
        <w:spacing w:after="100"/>
      </w:pPr>
      <w:r>
        <w:rPr>
          <w:color w:val="1E293B"/>
          <w:sz w:val="22"/>
        </w:rPr>
        <w:t>[ Describe the tone and values of your classroom. Example: Our classroom runs on three simple agreements -- be kind, be curious, and be honest. I hold high expectations and provide strong support, and I believe every student can meet them.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HOW YOU CAN SUPPORT YOUR CHILD</w:t>
      </w:r>
    </w:p>
    <w:p>
      <w:pPr>
        <w:pStyle w:val="ListBullet"/>
        <w:spacing w:after="60"/>
      </w:pPr>
      <w:r>
        <w:rPr>
          <w:color w:val="1E293B"/>
          <w:sz w:val="22"/>
        </w:rPr>
        <w:t>[ Homework / reading expectation at home ]</w:t>
      </w:r>
    </w:p>
    <w:p>
      <w:pPr>
        <w:pStyle w:val="ListBullet"/>
        <w:spacing w:after="60"/>
      </w:pPr>
      <w:r>
        <w:rPr>
          <w:color w:val="1E293B"/>
          <w:sz w:val="22"/>
        </w:rPr>
        <w:t>[ How to access grades / assignments ]</w:t>
      </w:r>
    </w:p>
    <w:p>
      <w:pPr>
        <w:pStyle w:val="ListBullet"/>
        <w:spacing w:after="60"/>
      </w:pPr>
      <w:r>
        <w:rPr>
          <w:color w:val="1E293B"/>
          <w:sz w:val="22"/>
        </w:rPr>
        <w:t>[ Best way to stay informed -- newsletter, app, email ]</w:t>
      </w:r>
    </w:p>
    <w:p>
      <w:pPr>
        <w:pStyle w:val="ListBullet"/>
        <w:spacing w:after="60"/>
      </w:pPr>
      <w:r>
        <w:rPr>
          <w:color w:val="1E293B"/>
          <w:sz w:val="22"/>
        </w:rPr>
        <w:t>[ What to do if your child is struggling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OPEN HOUSE SCHEDULE</w:t>
      </w:r>
    </w:p>
    <w:p>
      <w:pPr>
        <w:spacing w:after="100"/>
      </w:pPr>
      <w:r>
        <w:rPr>
          <w:b/>
          <w:color w:val="1E293B"/>
          <w:sz w:val="22"/>
        </w:rPr>
        <w:t xml:space="preserve">Date: </w:t>
      </w:r>
      <w:r>
        <w:rPr>
          <w:i/>
          <w:color w:val="475569"/>
          <w:sz w:val="22"/>
        </w:rPr>
        <w:t>[ Date ]</w:t>
      </w:r>
    </w:p>
    <w:p>
      <w:pPr>
        <w:spacing w:after="100"/>
      </w:pPr>
      <w:r>
        <w:rPr>
          <w:b/>
          <w:color w:val="1E293B"/>
          <w:sz w:val="22"/>
        </w:rPr>
        <w:t xml:space="preserve">Time: </w:t>
      </w:r>
      <w:r>
        <w:rPr>
          <w:i/>
          <w:color w:val="475569"/>
          <w:sz w:val="22"/>
        </w:rPr>
        <w:t>[ Time ]</w:t>
      </w:r>
    </w:p>
    <w:p>
      <w:pPr>
        <w:spacing w:after="100"/>
      </w:pPr>
      <w:r>
        <w:rPr>
          <w:b/>
          <w:color w:val="1E293B"/>
          <w:sz w:val="22"/>
        </w:rPr>
        <w:t xml:space="preserve">Room / location: </w:t>
      </w:r>
      <w:r>
        <w:rPr>
          <w:i/>
          <w:color w:val="475569"/>
          <w:sz w:val="22"/>
        </w:rPr>
        <w:t>[ Room / location ]</w:t>
      </w:r>
    </w:p>
    <w:p>
      <w:pPr>
        <w:spacing w:after="100"/>
      </w:pPr>
      <w:r>
        <w:rPr>
          <w:b/>
          <w:color w:val="1E293B"/>
          <w:sz w:val="22"/>
        </w:rPr>
        <w:t xml:space="preserve">What we will cover at open house: </w:t>
      </w:r>
      <w:r>
        <w:rPr>
          <w:i/>
          <w:color w:val="475569"/>
          <w:sz w:val="22"/>
        </w:rPr>
        <w:t>[ What we will cover at open house ]</w:t>
      </w:r>
    </w:p>
    <w:p>
      <w:pPr>
        <w:spacing w:after="80"/>
      </w:pPr>
      <w:r>
        <w:rPr>
          <w:i/>
          <w:color w:val="64748B"/>
          <w:sz w:val="20"/>
        </w:rPr>
        <w:t>Can't make it? I will share a recording / summary by [ date ]. Please reach out and we can schedule a call.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ABOUT ME -- QUICK VERSION</w:t>
      </w:r>
    </w:p>
    <w:p>
      <w:pPr>
        <w:spacing w:after="100"/>
      </w:pPr>
      <w:r>
        <w:rPr>
          <w:b/>
          <w:color w:val="1E293B"/>
          <w:sz w:val="22"/>
        </w:rPr>
        <w:t xml:space="preserve">Favourite thing about teaching: </w:t>
      </w:r>
      <w:r>
        <w:rPr>
          <w:i/>
          <w:color w:val="475569"/>
          <w:sz w:val="22"/>
        </w:rPr>
        <w:t>[ Favourite thing about teaching ]</w:t>
      </w:r>
    </w:p>
    <w:p>
      <w:pPr>
        <w:spacing w:after="100"/>
      </w:pPr>
      <w:r>
        <w:rPr>
          <w:b/>
          <w:color w:val="1E293B"/>
          <w:sz w:val="22"/>
        </w:rPr>
        <w:t xml:space="preserve">Favourite read-aloud / book: </w:t>
      </w:r>
      <w:r>
        <w:rPr>
          <w:i/>
          <w:color w:val="475569"/>
          <w:sz w:val="22"/>
        </w:rPr>
        <w:t>[ Favourite read-aloud / book ]</w:t>
      </w:r>
    </w:p>
    <w:p>
      <w:pPr>
        <w:spacing w:after="100"/>
      </w:pPr>
      <w:r>
        <w:rPr>
          <w:b/>
          <w:color w:val="1E293B"/>
          <w:sz w:val="22"/>
        </w:rPr>
        <w:t xml:space="preserve">One word that describes my classroom: </w:t>
      </w:r>
      <w:r>
        <w:rPr>
          <w:i/>
          <w:color w:val="475569"/>
          <w:sz w:val="22"/>
        </w:rPr>
        <w:t>[ One word that describes my classroom ]</w:t>
      </w:r>
    </w:p>
    <w:p>
      <w:pPr>
        <w:spacing w:after="100"/>
      </w:pPr>
      <w:r>
        <w:rPr>
          <w:b/>
          <w:color w:val="1E293B"/>
          <w:sz w:val="22"/>
        </w:rPr>
        <w:t xml:space="preserve">Something surprising about me: </w:t>
      </w:r>
      <w:r>
        <w:rPr>
          <w:i/>
          <w:color w:val="475569"/>
          <w:sz w:val="22"/>
        </w:rPr>
        <w:t>[ Something surprising about me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HOW TO REACH ME</w:t>
      </w:r>
    </w:p>
    <w:p>
      <w:pPr>
        <w:spacing w:after="100"/>
      </w:pPr>
      <w:r>
        <w:rPr>
          <w:b/>
          <w:color w:val="1E293B"/>
          <w:sz w:val="22"/>
        </w:rPr>
        <w:t xml:space="preserve">Email: </w:t>
      </w:r>
      <w:r>
        <w:rPr>
          <w:i/>
          <w:color w:val="475569"/>
          <w:sz w:val="22"/>
        </w:rPr>
        <w:t>[ Email ]</w:t>
      </w:r>
    </w:p>
    <w:p>
      <w:pPr>
        <w:spacing w:after="100"/>
      </w:pPr>
      <w:r>
        <w:rPr>
          <w:b/>
          <w:color w:val="1E293B"/>
          <w:sz w:val="22"/>
        </w:rPr>
        <w:t xml:space="preserve">Class website / portal: </w:t>
      </w:r>
      <w:r>
        <w:rPr>
          <w:i/>
          <w:color w:val="475569"/>
          <w:sz w:val="22"/>
        </w:rPr>
        <w:t>[ Class website / portal ]</w:t>
      </w:r>
    </w:p>
    <w:p>
      <w:pPr>
        <w:spacing w:after="100"/>
      </w:pPr>
      <w:r>
        <w:rPr>
          <w:b/>
          <w:color w:val="1E293B"/>
          <w:sz w:val="22"/>
        </w:rPr>
        <w:t xml:space="preserve">Newsletter day: </w:t>
      </w:r>
      <w:r>
        <w:rPr>
          <w:i/>
          <w:color w:val="475569"/>
          <w:sz w:val="22"/>
        </w:rPr>
        <w:t>[ Newsletter day ]</w:t>
      </w:r>
    </w:p>
    <w:p>
      <w:pPr>
        <w:spacing w:after="100"/>
      </w:pPr>
      <w:r>
        <w:rPr>
          <w:color w:val="1E293B"/>
          <w:sz w:val="22"/>
        </w:rPr>
        <w:t>I look forward to a wonderful year together.</w:t>
      </w:r>
    </w:p>
    <w:p/>
    <w:p>
      <w:pPr>
        <w:spacing w:after="100"/>
      </w:pPr>
      <w:r>
        <w:rPr>
          <w:color w:val="1E293B"/>
          <w:sz w:val="22"/>
        </w:rPr>
        <w:t>Warm regards,</w:t>
      </w:r>
    </w:p>
    <w:p/>
    <w:p>
      <w:pPr>
        <w:spacing w:after="100"/>
      </w:pPr>
      <w:r>
        <w:rPr>
          <w:color w:val="1E293B"/>
          <w:sz w:val="22"/>
        </w:rPr>
        <w:t>[ Teacher Name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