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4"/>
        </w:rPr>
        <w:t>Meet the Teacher</w:t>
      </w:r>
    </w:p>
    <w:p>
      <w:pPr>
        <w:spacing w:before="0" w:after="280"/>
        <w:jc w:val="center"/>
      </w:pPr>
      <w:r>
        <w:rPr>
          <w:b w:val="0"/>
          <w:color w:val="64748B"/>
          <w:sz w:val="26"/>
        </w:rPr>
        <w:t>Elementary School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ABOUT ME</w:t>
      </w:r>
    </w:p>
    <w:p>
      <w:pPr>
        <w:spacing w:after="100"/>
      </w:pPr>
      <w:r>
        <w:rPr>
          <w:b/>
          <w:color w:val="1E293B"/>
          <w:sz w:val="22"/>
        </w:rPr>
        <w:t xml:space="preserve">Teacher name: </w:t>
      </w:r>
      <w:r>
        <w:rPr>
          <w:i/>
          <w:color w:val="475569"/>
          <w:sz w:val="22"/>
        </w:rPr>
        <w:t>[ Teacher name ]</w:t>
      </w:r>
    </w:p>
    <w:p>
      <w:pPr>
        <w:spacing w:after="100"/>
      </w:pPr>
      <w:r>
        <w:rPr>
          <w:b/>
          <w:color w:val="1E293B"/>
          <w:sz w:val="22"/>
        </w:rPr>
        <w:t xml:space="preserve">Grade / class: </w:t>
      </w:r>
      <w:r>
        <w:rPr>
          <w:i/>
          <w:color w:val="475569"/>
          <w:sz w:val="22"/>
        </w:rPr>
        <w:t>[ Grade / class ]</w:t>
      </w:r>
    </w:p>
    <w:p>
      <w:pPr>
        <w:spacing w:after="100"/>
      </w:pPr>
      <w:r>
        <w:rPr>
          <w:b/>
          <w:color w:val="1E293B"/>
          <w:sz w:val="22"/>
        </w:rPr>
        <w:t xml:space="preserve">School name: </w:t>
      </w:r>
      <w:r>
        <w:rPr>
          <w:i/>
          <w:color w:val="475569"/>
          <w:sz w:val="22"/>
        </w:rPr>
        <w:t>[ School name ]</w:t>
      </w:r>
    </w:p>
    <w:p>
      <w:pPr>
        <w:spacing w:after="100"/>
      </w:pPr>
      <w:r>
        <w:rPr>
          <w:b/>
          <w:color w:val="1E293B"/>
          <w:sz w:val="22"/>
        </w:rPr>
        <w:t xml:space="preserve">Room number: </w:t>
      </w:r>
      <w:r>
        <w:rPr>
          <w:i/>
          <w:color w:val="475569"/>
          <w:sz w:val="22"/>
        </w:rPr>
        <w:t>[ Room number ]</w:t>
      </w:r>
    </w:p>
    <w:p>
      <w:pPr>
        <w:spacing w:after="100"/>
      </w:pPr>
      <w:r>
        <w:rPr>
          <w:b/>
          <w:color w:val="1E293B"/>
          <w:sz w:val="22"/>
        </w:rPr>
        <w:t xml:space="preserve">Years teaching: </w:t>
      </w:r>
      <w:r>
        <w:rPr>
          <w:i/>
          <w:color w:val="475569"/>
          <w:sz w:val="22"/>
        </w:rPr>
        <w:t>[ Years teaching ]</w:t>
      </w:r>
    </w:p>
    <w:p>
      <w:pPr>
        <w:spacing w:after="100"/>
      </w:pPr>
      <w:r>
        <w:rPr>
          <w:b/>
          <w:color w:val="1E293B"/>
          <w:sz w:val="22"/>
        </w:rPr>
        <w:t xml:space="preserve">Where I grew up: </w:t>
      </w:r>
      <w:r>
        <w:rPr>
          <w:i/>
          <w:color w:val="475569"/>
          <w:sz w:val="22"/>
        </w:rPr>
        <w:t>[ Where I grew up ]</w:t>
      </w:r>
    </w:p>
    <w:p>
      <w:pPr>
        <w:spacing w:after="100"/>
      </w:pPr>
      <w:r>
        <w:rPr>
          <w:b/>
          <w:color w:val="1E293B"/>
          <w:sz w:val="22"/>
        </w:rPr>
        <w:t xml:space="preserve">College / university: </w:t>
      </w:r>
      <w:r>
        <w:rPr>
          <w:i/>
          <w:color w:val="475569"/>
          <w:sz w:val="22"/>
        </w:rPr>
        <w:t>[ College / university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MY TEACHING PHILOSOPHY</w:t>
      </w:r>
    </w:p>
    <w:p>
      <w:pPr>
        <w:spacing w:after="100"/>
      </w:pPr>
      <w:r>
        <w:rPr>
          <w:color w:val="1E293B"/>
          <w:sz w:val="22"/>
        </w:rPr>
        <w:t>[ Write 2-3 sentences about how you approach learning and what you value most in your classroom. Example: I believe every child learns differently, so I use a mix of hands-on activities, small-group work, and individual projects to reach every learner. My classroom is a safe, curious, joyful place.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ABOUT OUR YEAR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Subjects We'll Cover</w:t>
      </w:r>
    </w:p>
    <w:p>
      <w:pPr>
        <w:pStyle w:val="ListBullet"/>
        <w:spacing w:after="60"/>
      </w:pPr>
      <w:r>
        <w:rPr>
          <w:color w:val="1E293B"/>
          <w:sz w:val="22"/>
        </w:rPr>
        <w:t>Reading and writing</w:t>
      </w:r>
    </w:p>
    <w:p>
      <w:pPr>
        <w:pStyle w:val="ListBullet"/>
        <w:spacing w:after="60"/>
      </w:pPr>
      <w:r>
        <w:rPr>
          <w:color w:val="1E293B"/>
          <w:sz w:val="22"/>
        </w:rPr>
        <w:t>Math</w:t>
      </w:r>
    </w:p>
    <w:p>
      <w:pPr>
        <w:pStyle w:val="ListBullet"/>
        <w:spacing w:after="60"/>
      </w:pPr>
      <w:r>
        <w:rPr>
          <w:color w:val="1E293B"/>
          <w:sz w:val="22"/>
        </w:rPr>
        <w:t>Science</w:t>
      </w:r>
    </w:p>
    <w:p>
      <w:pPr>
        <w:pStyle w:val="ListBullet"/>
        <w:spacing w:after="60"/>
      </w:pPr>
      <w:r>
        <w:rPr>
          <w:color w:val="1E293B"/>
          <w:sz w:val="22"/>
        </w:rPr>
        <w:t>Social studies</w:t>
      </w:r>
    </w:p>
    <w:p>
      <w:pPr>
        <w:pStyle w:val="ListBullet"/>
        <w:spacing w:after="60"/>
      </w:pPr>
      <w:r>
        <w:rPr>
          <w:color w:val="1E293B"/>
          <w:sz w:val="22"/>
        </w:rPr>
        <w:t>Art / music / PE (specify schedule)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Some Things We'll Do This Year</w:t>
      </w:r>
    </w:p>
    <w:p>
      <w:pPr>
        <w:pStyle w:val="ListBullet"/>
        <w:spacing w:after="60"/>
      </w:pPr>
      <w:r>
        <w:rPr>
          <w:color w:val="1E293B"/>
          <w:sz w:val="22"/>
        </w:rPr>
        <w:t>[ Fun project 1 ]</w:t>
      </w:r>
    </w:p>
    <w:p>
      <w:pPr>
        <w:pStyle w:val="ListBullet"/>
        <w:spacing w:after="60"/>
      </w:pPr>
      <w:r>
        <w:rPr>
          <w:color w:val="1E293B"/>
          <w:sz w:val="22"/>
        </w:rPr>
        <w:t>[ Field trip or special event ]</w:t>
      </w:r>
    </w:p>
    <w:p>
      <w:pPr>
        <w:pStyle w:val="ListBullet"/>
        <w:spacing w:after="60"/>
      </w:pPr>
      <w:r>
        <w:rPr>
          <w:color w:val="1E293B"/>
          <w:sz w:val="22"/>
        </w:rPr>
        <w:t>[ Class tradition or celebration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FUN FACTS ABOUT ME</w:t>
      </w:r>
    </w:p>
    <w:p>
      <w:pPr>
        <w:spacing w:after="100"/>
      </w:pPr>
      <w:r>
        <w:rPr>
          <w:b/>
          <w:color w:val="1E293B"/>
          <w:sz w:val="22"/>
        </w:rPr>
        <w:t xml:space="preserve">Favourite book: </w:t>
      </w:r>
      <w:r>
        <w:rPr>
          <w:i/>
          <w:color w:val="475569"/>
          <w:sz w:val="22"/>
        </w:rPr>
        <w:t>[ Favourite book ]</w:t>
      </w:r>
    </w:p>
    <w:p>
      <w:pPr>
        <w:spacing w:after="100"/>
      </w:pPr>
      <w:r>
        <w:rPr>
          <w:b/>
          <w:color w:val="1E293B"/>
          <w:sz w:val="22"/>
        </w:rPr>
        <w:t xml:space="preserve">Favourite subject to teach: </w:t>
      </w:r>
      <w:r>
        <w:rPr>
          <w:i/>
          <w:color w:val="475569"/>
          <w:sz w:val="22"/>
        </w:rPr>
        <w:t>[ Favourite subject to teach ]</w:t>
      </w:r>
    </w:p>
    <w:p>
      <w:pPr>
        <w:spacing w:after="100"/>
      </w:pPr>
      <w:r>
        <w:rPr>
          <w:b/>
          <w:color w:val="1E293B"/>
          <w:sz w:val="22"/>
        </w:rPr>
        <w:t xml:space="preserve">Pets: </w:t>
      </w:r>
      <w:r>
        <w:rPr>
          <w:i/>
          <w:color w:val="475569"/>
          <w:sz w:val="22"/>
        </w:rPr>
        <w:t>[ Pets ]</w:t>
      </w:r>
    </w:p>
    <w:p>
      <w:pPr>
        <w:spacing w:after="100"/>
      </w:pPr>
      <w:r>
        <w:rPr>
          <w:b/>
          <w:color w:val="1E293B"/>
          <w:sz w:val="22"/>
        </w:rPr>
        <w:t xml:space="preserve">Hobbies: </w:t>
      </w:r>
      <w:r>
        <w:rPr>
          <w:i/>
          <w:color w:val="475569"/>
          <w:sz w:val="22"/>
        </w:rPr>
        <w:t>[ Hobbies ]</w:t>
      </w:r>
    </w:p>
    <w:p>
      <w:pPr>
        <w:spacing w:after="100"/>
      </w:pPr>
      <w:r>
        <w:rPr>
          <w:b/>
          <w:color w:val="1E293B"/>
          <w:sz w:val="22"/>
        </w:rPr>
        <w:t xml:space="preserve">Fun fact most people don't know: </w:t>
      </w:r>
      <w:r>
        <w:rPr>
          <w:i/>
          <w:color w:val="475569"/>
          <w:sz w:val="22"/>
        </w:rPr>
        <w:t>[ Fun fact most people don't know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CLASSROOM EXPECTATIONS</w:t>
      </w:r>
    </w:p>
    <w:p>
      <w:pPr>
        <w:pStyle w:val="ListBullet"/>
        <w:spacing w:after="60"/>
      </w:pPr>
      <w:r>
        <w:rPr>
          <w:color w:val="1E293B"/>
          <w:sz w:val="22"/>
        </w:rPr>
        <w:t>Be kind -- treat everyone the way you want to be treated.</w:t>
      </w:r>
    </w:p>
    <w:p>
      <w:pPr>
        <w:pStyle w:val="ListBullet"/>
        <w:spacing w:after="60"/>
      </w:pPr>
      <w:r>
        <w:rPr>
          <w:color w:val="1E293B"/>
          <w:sz w:val="22"/>
        </w:rPr>
        <w:t>Be responsible -- take care of our classroom and materials.</w:t>
      </w:r>
    </w:p>
    <w:p>
      <w:pPr>
        <w:pStyle w:val="ListBullet"/>
        <w:spacing w:after="60"/>
      </w:pPr>
      <w:r>
        <w:rPr>
          <w:color w:val="1E293B"/>
          <w:sz w:val="22"/>
        </w:rPr>
        <w:t>Be ready -- bring your supplies and your best attitude.</w:t>
      </w:r>
    </w:p>
    <w:p>
      <w:pPr>
        <w:pStyle w:val="ListBullet"/>
        <w:spacing w:after="60"/>
      </w:pPr>
      <w:r>
        <w:rPr>
          <w:color w:val="1E293B"/>
          <w:sz w:val="22"/>
        </w:rPr>
        <w:t>Be a learner -- mistakes are how we grow.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HOW TO REACH ME</w:t>
      </w:r>
    </w:p>
    <w:p>
      <w:pPr>
        <w:spacing w:after="100"/>
      </w:pPr>
      <w:r>
        <w:rPr>
          <w:b/>
          <w:color w:val="1E293B"/>
          <w:sz w:val="22"/>
        </w:rPr>
        <w:t xml:space="preserve">Email: </w:t>
      </w:r>
      <w:r>
        <w:rPr>
          <w:i/>
          <w:color w:val="475569"/>
          <w:sz w:val="22"/>
        </w:rPr>
        <w:t>[ Email ]</w:t>
      </w:r>
    </w:p>
    <w:p>
      <w:pPr>
        <w:spacing w:after="100"/>
      </w:pPr>
      <w:r>
        <w:rPr>
          <w:b/>
          <w:color w:val="1E293B"/>
          <w:sz w:val="22"/>
        </w:rPr>
        <w:t xml:space="preserve">Best time to call: </w:t>
      </w:r>
      <w:r>
        <w:rPr>
          <w:i/>
          <w:color w:val="475569"/>
          <w:sz w:val="22"/>
        </w:rPr>
        <w:t>[ Best time to call ]</w:t>
      </w:r>
    </w:p>
    <w:p>
      <w:pPr>
        <w:spacing w:after="100"/>
      </w:pPr>
      <w:r>
        <w:rPr>
          <w:b/>
          <w:color w:val="1E293B"/>
          <w:sz w:val="22"/>
        </w:rPr>
        <w:t xml:space="preserve">Class website / portal: </w:t>
      </w:r>
      <w:r>
        <w:rPr>
          <w:i/>
          <w:color w:val="475569"/>
          <w:sz w:val="22"/>
        </w:rPr>
        <w:t>[ Class website / portal ]</w:t>
      </w:r>
    </w:p>
    <w:p>
      <w:pPr>
        <w:spacing w:after="100"/>
      </w:pPr>
      <w:r>
        <w:rPr>
          <w:b/>
          <w:color w:val="1E293B"/>
          <w:sz w:val="22"/>
        </w:rPr>
        <w:t xml:space="preserve">Newsletter schedule: </w:t>
      </w:r>
      <w:r>
        <w:rPr>
          <w:i/>
          <w:color w:val="475569"/>
          <w:sz w:val="22"/>
        </w:rPr>
        <w:t>[ Newsletter schedule ]</w:t>
      </w:r>
    </w:p>
    <w:p>
      <w:pPr>
        <w:spacing w:after="80"/>
      </w:pPr>
      <w:r>
        <w:rPr>
          <w:i/>
          <w:color w:val="64748B"/>
          <w:sz w:val="20"/>
        </w:rPr>
        <w:t>I respond to emails within 24 hours on school days. For urgent matters, please call the main office.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