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057A55"/>
          <w:sz w:val="44"/>
        </w:rPr>
        <w:t>About Your Teacher</w:t>
      </w:r>
    </w:p>
    <w:p>
      <w:pPr>
        <w:spacing w:before="0" w:after="280"/>
        <w:jc w:val="center"/>
      </w:pPr>
      <w:r>
        <w:rPr>
          <w:b w:val="0"/>
          <w:color w:val="64748B"/>
          <w:sz w:val="26"/>
        </w:rPr>
        <w:t>Fill-in Profile Card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THE BASICS</w:t>
      </w:r>
    </w:p>
    <w:p>
      <w:pPr>
        <w:spacing w:after="100"/>
      </w:pPr>
      <w:r>
        <w:rPr>
          <w:b/>
          <w:color w:val="1E293B"/>
          <w:sz w:val="22"/>
        </w:rPr>
        <w:t xml:space="preserve">Name (what students call you): </w:t>
      </w:r>
      <w:r>
        <w:rPr>
          <w:i/>
          <w:color w:val="475569"/>
          <w:sz w:val="22"/>
        </w:rPr>
        <w:t>[ Name (what students call you) ]</w:t>
      </w:r>
    </w:p>
    <w:p>
      <w:pPr>
        <w:spacing w:after="100"/>
      </w:pPr>
      <w:r>
        <w:rPr>
          <w:b/>
          <w:color w:val="1E293B"/>
          <w:sz w:val="22"/>
        </w:rPr>
        <w:t xml:space="preserve">Pronouns: </w:t>
      </w:r>
      <w:r>
        <w:rPr>
          <w:i/>
          <w:color w:val="475569"/>
          <w:sz w:val="22"/>
        </w:rPr>
        <w:t>[ Pronouns ]</w:t>
      </w:r>
    </w:p>
    <w:p>
      <w:pPr>
        <w:spacing w:after="100"/>
      </w:pPr>
      <w:r>
        <w:rPr>
          <w:b/>
          <w:color w:val="1E293B"/>
          <w:sz w:val="22"/>
        </w:rPr>
        <w:t xml:space="preserve">Subject / grade: </w:t>
      </w:r>
      <w:r>
        <w:rPr>
          <w:i/>
          <w:color w:val="475569"/>
          <w:sz w:val="22"/>
        </w:rPr>
        <w:t>[ Subject / grade ]</w:t>
      </w:r>
    </w:p>
    <w:p>
      <w:pPr>
        <w:spacing w:after="100"/>
      </w:pPr>
      <w:r>
        <w:rPr>
          <w:b/>
          <w:color w:val="1E293B"/>
          <w:sz w:val="22"/>
        </w:rPr>
        <w:t xml:space="preserve">Room: </w:t>
      </w:r>
      <w:r>
        <w:rPr>
          <w:i/>
          <w:color w:val="475569"/>
          <w:sz w:val="22"/>
        </w:rPr>
        <w:t>[ Room ]</w:t>
      </w:r>
    </w:p>
    <w:p>
      <w:pPr>
        <w:spacing w:after="100"/>
      </w:pPr>
      <w:r>
        <w:rPr>
          <w:b/>
          <w:color w:val="1E293B"/>
          <w:sz w:val="22"/>
        </w:rPr>
        <w:t xml:space="preserve">This is my ___ year teaching: </w:t>
      </w:r>
      <w:r>
        <w:rPr>
          <w:i/>
          <w:color w:val="475569"/>
          <w:sz w:val="22"/>
        </w:rPr>
        <w:t>[ This is my ___ year teaching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MY FAVOURITES</w:t>
      </w:r>
    </w:p>
    <w:p>
      <w:pPr>
        <w:spacing w:after="100"/>
      </w:pPr>
      <w:r>
        <w:rPr>
          <w:b/>
          <w:color w:val="1E293B"/>
          <w:sz w:val="22"/>
        </w:rPr>
        <w:t xml:space="preserve">Favourite book: </w:t>
      </w:r>
      <w:r>
        <w:rPr>
          <w:i/>
          <w:color w:val="475569"/>
          <w:sz w:val="22"/>
        </w:rPr>
        <w:t>[ Favourite book ]</w:t>
      </w:r>
    </w:p>
    <w:p>
      <w:pPr>
        <w:spacing w:after="100"/>
      </w:pPr>
      <w:r>
        <w:rPr>
          <w:b/>
          <w:color w:val="1E293B"/>
          <w:sz w:val="22"/>
        </w:rPr>
        <w:t xml:space="preserve">Favourite movie / show: </w:t>
      </w:r>
      <w:r>
        <w:rPr>
          <w:i/>
          <w:color w:val="475569"/>
          <w:sz w:val="22"/>
        </w:rPr>
        <w:t>[ Favourite movie / show ]</w:t>
      </w:r>
    </w:p>
    <w:p>
      <w:pPr>
        <w:spacing w:after="100"/>
      </w:pPr>
      <w:r>
        <w:rPr>
          <w:b/>
          <w:color w:val="1E293B"/>
          <w:sz w:val="22"/>
        </w:rPr>
        <w:t xml:space="preserve">Favourite food: </w:t>
      </w:r>
      <w:r>
        <w:rPr>
          <w:i/>
          <w:color w:val="475569"/>
          <w:sz w:val="22"/>
        </w:rPr>
        <w:t>[ Favourite food ]</w:t>
      </w:r>
    </w:p>
    <w:p>
      <w:pPr>
        <w:spacing w:after="100"/>
      </w:pPr>
      <w:r>
        <w:rPr>
          <w:b/>
          <w:color w:val="1E293B"/>
          <w:sz w:val="22"/>
        </w:rPr>
        <w:t xml:space="preserve">Favourite hobby: </w:t>
      </w:r>
      <w:r>
        <w:rPr>
          <w:i/>
          <w:color w:val="475569"/>
          <w:sz w:val="22"/>
        </w:rPr>
        <w:t>[ Favourite hobby ]</w:t>
      </w:r>
    </w:p>
    <w:p>
      <w:pPr>
        <w:spacing w:after="100"/>
      </w:pPr>
      <w:r>
        <w:rPr>
          <w:b/>
          <w:color w:val="1E293B"/>
          <w:sz w:val="22"/>
        </w:rPr>
        <w:t xml:space="preserve">Favourite season: </w:t>
      </w:r>
      <w:r>
        <w:rPr>
          <w:i/>
          <w:color w:val="475569"/>
          <w:sz w:val="22"/>
        </w:rPr>
        <w:t>[ Favourite season ]</w:t>
      </w:r>
    </w:p>
    <w:p>
      <w:pPr>
        <w:spacing w:after="100"/>
      </w:pPr>
      <w:r>
        <w:rPr>
          <w:b/>
          <w:color w:val="1E293B"/>
          <w:sz w:val="22"/>
        </w:rPr>
        <w:t xml:space="preserve">Favourite travel destination: </w:t>
      </w:r>
      <w:r>
        <w:rPr>
          <w:i/>
          <w:color w:val="475569"/>
          <w:sz w:val="22"/>
        </w:rPr>
        <w:t>[ Favourite travel destination ]</w:t>
      </w:r>
    </w:p>
    <w:p>
      <w:pPr>
        <w:spacing w:after="100"/>
      </w:pPr>
      <w:r>
        <w:rPr>
          <w:b/>
          <w:color w:val="1E293B"/>
          <w:sz w:val="22"/>
        </w:rPr>
        <w:t xml:space="preserve">Favourite quote: </w:t>
      </w:r>
      <w:r>
        <w:rPr>
          <w:i/>
          <w:color w:val="475569"/>
          <w:sz w:val="22"/>
        </w:rPr>
        <w:t>[ Favourite quote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ALL ABOUT ME</w:t>
      </w:r>
    </w:p>
    <w:p>
      <w:pPr>
        <w:spacing w:after="100"/>
      </w:pPr>
      <w:r>
        <w:rPr>
          <w:b/>
          <w:color w:val="1E293B"/>
          <w:sz w:val="22"/>
        </w:rPr>
        <w:t xml:space="preserve">Where I grew up: </w:t>
      </w:r>
      <w:r>
        <w:rPr>
          <w:i/>
          <w:color w:val="475569"/>
          <w:sz w:val="22"/>
        </w:rPr>
        <w:t>[ Where I grew up ]</w:t>
      </w:r>
    </w:p>
    <w:p>
      <w:pPr>
        <w:spacing w:after="100"/>
      </w:pPr>
      <w:r>
        <w:rPr>
          <w:b/>
          <w:color w:val="1E293B"/>
          <w:sz w:val="22"/>
        </w:rPr>
        <w:t xml:space="preserve">Where I went to college: </w:t>
      </w:r>
      <w:r>
        <w:rPr>
          <w:i/>
          <w:color w:val="475569"/>
          <w:sz w:val="22"/>
        </w:rPr>
        <w:t>[ Where I went to college ]</w:t>
      </w:r>
    </w:p>
    <w:p>
      <w:pPr>
        <w:spacing w:after="100"/>
      </w:pPr>
      <w:r>
        <w:rPr>
          <w:b/>
          <w:color w:val="1E293B"/>
          <w:sz w:val="22"/>
        </w:rPr>
        <w:t xml:space="preserve">What I studied: </w:t>
      </w:r>
      <w:r>
        <w:rPr>
          <w:i/>
          <w:color w:val="475569"/>
          <w:sz w:val="22"/>
        </w:rPr>
        <w:t>[ What I studied ]</w:t>
      </w:r>
    </w:p>
    <w:p>
      <w:pPr>
        <w:spacing w:after="100"/>
      </w:pPr>
      <w:r>
        <w:rPr>
          <w:b/>
          <w:color w:val="1E293B"/>
          <w:sz w:val="22"/>
        </w:rPr>
        <w:t xml:space="preserve">Family (partner, kids, pets): </w:t>
      </w:r>
      <w:r>
        <w:rPr>
          <w:i/>
          <w:color w:val="475569"/>
          <w:sz w:val="22"/>
        </w:rPr>
        <w:t>[ Family (partner, kids, pets) ]</w:t>
      </w:r>
    </w:p>
    <w:p>
      <w:pPr>
        <w:spacing w:after="100"/>
      </w:pPr>
      <w:r>
        <w:rPr>
          <w:b/>
          <w:color w:val="1E293B"/>
          <w:sz w:val="22"/>
        </w:rPr>
        <w:t xml:space="preserve">Something I love doing outside school: </w:t>
      </w:r>
      <w:r>
        <w:rPr>
          <w:i/>
          <w:color w:val="475569"/>
          <w:sz w:val="22"/>
        </w:rPr>
        <w:t>[ Something I love doing outside school ]</w:t>
      </w:r>
    </w:p>
    <w:p>
      <w:pPr>
        <w:spacing w:after="100"/>
      </w:pPr>
      <w:r>
        <w:rPr>
          <w:b/>
          <w:color w:val="1E293B"/>
          <w:sz w:val="22"/>
        </w:rPr>
        <w:t xml:space="preserve">Something most people don't know about me: </w:t>
      </w:r>
      <w:r>
        <w:rPr>
          <w:i/>
          <w:color w:val="475569"/>
          <w:sz w:val="22"/>
        </w:rPr>
        <w:t>[ Something most people don't know about me ]</w:t>
      </w:r>
    </w:p>
    <w:p>
      <w:pPr>
        <w:spacing w:after="100"/>
      </w:pPr>
      <w:r>
        <w:rPr>
          <w:b/>
          <w:color w:val="1E293B"/>
          <w:sz w:val="22"/>
        </w:rPr>
        <w:t xml:space="preserve">A goal I have for myself this year: </w:t>
      </w:r>
      <w:r>
        <w:rPr>
          <w:i/>
          <w:color w:val="475569"/>
          <w:sz w:val="22"/>
        </w:rPr>
        <w:t>[ A goal I have for myself this year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IN MY CLASSROOM</w:t>
      </w:r>
    </w:p>
    <w:p>
      <w:pPr>
        <w:spacing w:after="100"/>
      </w:pPr>
      <w:r>
        <w:rPr>
          <w:b/>
          <w:color w:val="1E293B"/>
          <w:sz w:val="22"/>
        </w:rPr>
        <w:t xml:space="preserve">My teaching style in 3 words: </w:t>
      </w:r>
      <w:r>
        <w:rPr>
          <w:i/>
          <w:color w:val="475569"/>
          <w:sz w:val="22"/>
        </w:rPr>
        <w:t>[ My teaching style in 3 words ]</w:t>
      </w:r>
    </w:p>
    <w:p>
      <w:pPr>
        <w:spacing w:after="100"/>
      </w:pPr>
      <w:r>
        <w:rPr>
          <w:b/>
          <w:color w:val="1E293B"/>
          <w:sz w:val="22"/>
        </w:rPr>
        <w:t xml:space="preserve">What I love most about teaching: </w:t>
      </w:r>
      <w:r>
        <w:rPr>
          <w:i/>
          <w:color w:val="475569"/>
          <w:sz w:val="22"/>
        </w:rPr>
        <w:t>[ What I love most about teaching ]</w:t>
      </w:r>
    </w:p>
    <w:p>
      <w:pPr>
        <w:spacing w:after="100"/>
      </w:pPr>
      <w:r>
        <w:rPr>
          <w:b/>
          <w:color w:val="1E293B"/>
          <w:sz w:val="22"/>
        </w:rPr>
        <w:t xml:space="preserve">My biggest hope for this class: </w:t>
      </w:r>
      <w:r>
        <w:rPr>
          <w:i/>
          <w:color w:val="475569"/>
          <w:sz w:val="22"/>
        </w:rPr>
        <w:t>[ My biggest hope for this class ]</w:t>
      </w:r>
    </w:p>
    <w:p>
      <w:pPr>
        <w:spacing w:after="100"/>
      </w:pPr>
      <w:r>
        <w:rPr>
          <w:b/>
          <w:color w:val="1E293B"/>
          <w:sz w:val="22"/>
        </w:rPr>
        <w:t xml:space="preserve">What I expect from my students: </w:t>
      </w:r>
      <w:r>
        <w:rPr>
          <w:i/>
          <w:color w:val="475569"/>
          <w:sz w:val="22"/>
        </w:rPr>
        <w:t>[ What I expect from my students ]</w:t>
      </w:r>
    </w:p>
    <w:p>
      <w:pPr>
        <w:spacing w:after="100"/>
      </w:pPr>
      <w:r>
        <w:rPr>
          <w:b/>
          <w:color w:val="1E293B"/>
          <w:sz w:val="22"/>
        </w:rPr>
        <w:t xml:space="preserve">What my students can always expect from me: </w:t>
      </w:r>
      <w:r>
        <w:rPr>
          <w:i/>
          <w:color w:val="475569"/>
          <w:sz w:val="22"/>
        </w:rPr>
        <w:t>[ What my students can always expect from me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CONTACT ME</w:t>
      </w:r>
    </w:p>
    <w:p>
      <w:pPr>
        <w:spacing w:after="100"/>
      </w:pPr>
      <w:r>
        <w:rPr>
          <w:b/>
          <w:color w:val="1E293B"/>
          <w:sz w:val="22"/>
        </w:rPr>
        <w:t xml:space="preserve">Email: </w:t>
      </w:r>
      <w:r>
        <w:rPr>
          <w:i/>
          <w:color w:val="475569"/>
          <w:sz w:val="22"/>
        </w:rPr>
        <w:t>[ Email ]</w:t>
      </w:r>
    </w:p>
    <w:p>
      <w:pPr>
        <w:spacing w:after="100"/>
      </w:pPr>
      <w:r>
        <w:rPr>
          <w:b/>
          <w:color w:val="1E293B"/>
          <w:sz w:val="22"/>
        </w:rPr>
        <w:t xml:space="preserve">Best time to contact me: </w:t>
      </w:r>
      <w:r>
        <w:rPr>
          <w:i/>
          <w:color w:val="475569"/>
          <w:sz w:val="22"/>
        </w:rPr>
        <w:t>[ Best time to contact me ]</w:t>
      </w:r>
    </w:p>
    <w:p>
      <w:pPr>
        <w:spacing w:after="100"/>
      </w:pPr>
      <w:r>
        <w:rPr>
          <w:b/>
          <w:color w:val="1E293B"/>
          <w:sz w:val="22"/>
        </w:rPr>
        <w:t xml:space="preserve">Class website / learning platform: </w:t>
      </w:r>
      <w:r>
        <w:rPr>
          <w:i/>
          <w:color w:val="475569"/>
          <w:sz w:val="22"/>
        </w:rPr>
        <w:t>[ Class website / learning platform ]</w:t>
      </w:r>
    </w:p>
    <w:p>
      <w:pPr>
        <w:spacing w:after="80"/>
      </w:pPr>
      <w:r>
        <w:rPr>
          <w:i/>
          <w:color w:val="64748B"/>
          <w:sz w:val="20"/>
        </w:rPr>
        <w:t>Tip: Attach a photo in the header to make this profile card truly personal.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