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Weekly Meal Plan Template</w:t>
      </w:r>
    </w:p>
    <w:p>
      <w:pPr>
        <w:spacing w:after="120"/>
      </w:pPr>
      <w:r>
        <w:rPr>
          <w:b/>
          <w:sz w:val="22"/>
        </w:rPr>
        <w:t>WEEKLY MEAL PLAN</w:t>
      </w:r>
    </w:p>
    <w:p>
      <w:pPr>
        <w:spacing w:after="120"/>
      </w:pPr>
      <w:r>
        <w:rPr>
          <w:b w:val="0"/>
          <w:sz w:val="22"/>
        </w:rPr>
        <w:t>Week of: [DATE] | Prepared by: [NAME]</w:t>
      </w:r>
    </w:p>
    <w:p>
      <w:pPr>
        <w:spacing w:after="120"/>
      </w:pPr>
      <w:r>
        <w:rPr>
          <w:b w:val="0"/>
          <w:sz w:val="22"/>
        </w:rPr>
        <w:t>Dietary notes / goals: [Optional - e.g., "Dairy-free" / "Max 1,800 calories/day" / "Vegetarian"]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| Day | Breakfast | Lunch | Dinner | Snacks |</w:t>
      </w:r>
    </w:p>
    <w:p>
      <w:pPr>
        <w:spacing w:after="120"/>
      </w:pPr>
      <w:r>
        <w:rPr>
          <w:b w:val="0"/>
          <w:sz w:val="22"/>
        </w:rPr>
        <w:t>|-----|-----------|-------|--------|--------|</w:t>
      </w:r>
    </w:p>
    <w:p>
      <w:pPr>
        <w:spacing w:after="120"/>
      </w:pPr>
      <w:r>
        <w:rPr>
          <w:b w:val="0"/>
          <w:sz w:val="22"/>
        </w:rPr>
        <w:t>| Monday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Tuesday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Wednesday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Thursday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Friday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Saturday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Sunday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NOTES</w:t>
      </w:r>
    </w:p>
    <w:p>
      <w:pPr>
        <w:spacing w:after="120"/>
      </w:pPr>
      <w:r>
        <w:rPr>
          <w:b w:val="0"/>
          <w:sz w:val="22"/>
        </w:rPr>
        <w:t>Prep-ahead tasks: [e.g., "Cook rice Sunday. Marinate chicken Saturday night. Chop vegetables Monday morning."]</w:t>
      </w:r>
    </w:p>
    <w:p>
      <w:pPr>
        <w:spacing w:after="120"/>
      </w:pPr>
      <w:r>
        <w:rPr>
          <w:b w:val="0"/>
          <w:sz w:val="22"/>
        </w:rPr>
        <w:t>Meals to batch-cook: _____________ (serves __ portions)</w:t>
      </w:r>
    </w:p>
    <w:p>
      <w:pPr>
        <w:spacing w:after="120"/>
      </w:pPr>
      <w:r>
        <w:rPr>
          <w:b w:val="0"/>
          <w:sz w:val="22"/>
        </w:rPr>
        <w:t>Leftovers plan: _____________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GROCERY LIST (generated from the meal plan above)</w:t>
      </w:r>
    </w:p>
    <w:p>
      <w:pPr>
        <w:spacing w:after="120"/>
      </w:pPr>
      <w:r>
        <w:rPr>
          <w:b w:val="0"/>
          <w:sz w:val="22"/>
        </w:rPr>
        <w:t>Produce: _____________</w:t>
      </w:r>
    </w:p>
    <w:p>
      <w:pPr>
        <w:spacing w:after="120"/>
      </w:pPr>
      <w:r>
        <w:rPr>
          <w:b w:val="0"/>
          <w:sz w:val="22"/>
        </w:rPr>
        <w:t>Proteins: _____________</w:t>
      </w:r>
    </w:p>
    <w:p>
      <w:pPr>
        <w:spacing w:after="120"/>
      </w:pPr>
      <w:r>
        <w:rPr>
          <w:b w:val="0"/>
          <w:sz w:val="22"/>
        </w:rPr>
        <w:t>Dairy / Alternatives: _____________</w:t>
      </w:r>
    </w:p>
    <w:p>
      <w:pPr>
        <w:spacing w:after="120"/>
      </w:pPr>
      <w:r>
        <w:rPr>
          <w:b w:val="0"/>
          <w:sz w:val="22"/>
        </w:rPr>
        <w:t>Grains / Pantry: _____________</w:t>
      </w:r>
    </w:p>
    <w:p>
      <w:pPr>
        <w:spacing w:after="120"/>
      </w:pPr>
      <w:r>
        <w:rPr>
          <w:b w:val="0"/>
          <w:sz w:val="22"/>
        </w:rPr>
        <w:t>Frozen: _____________</w:t>
      </w:r>
    </w:p>
    <w:p>
      <w:pPr>
        <w:spacing w:after="120"/>
      </w:pPr>
      <w:r>
        <w:rPr>
          <w:b w:val="0"/>
          <w:sz w:val="22"/>
        </w:rPr>
        <w:t>Other: _____________</w:t>
      </w:r>
    </w:p>
    <w:p>
      <w:pPr>
        <w:spacing w:after="120"/>
      </w:pPr>
      <w:r>
        <w:rPr>
          <w:b w:val="0"/>
          <w:sz w:val="22"/>
        </w:rPr>
        <w:t>Estimated grocery budget: $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