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Marketing Strategy Template</w:t>
      </w:r>
    </w:p>
    <w:p>
      <w:pPr>
        <w:spacing w:after="120"/>
      </w:pPr>
      <w:r>
        <w:rPr>
          <w:b/>
          <w:sz w:val="22"/>
        </w:rPr>
        <w:t>MARKETING STRATEGY</w:t>
      </w:r>
    </w:p>
    <w:p>
      <w:pPr>
        <w:spacing w:after="120"/>
      </w:pPr>
      <w:r>
        <w:rPr>
          <w:b/>
          <w:sz w:val="22"/>
        </w:rPr>
        <w:t>Company / Product:</w:t>
      </w:r>
      <w:r>
        <w:rPr>
          <w:b w:val="0"/>
          <w:sz w:val="22"/>
        </w:rPr>
        <w:t xml:space="preserve"> [NAME]</w:t>
      </w:r>
    </w:p>
    <w:p>
      <w:pPr>
        <w:spacing w:after="120"/>
      </w:pPr>
      <w:r>
        <w:rPr>
          <w:b/>
          <w:sz w:val="22"/>
        </w:rPr>
        <w:t>Strategy period:</w:t>
      </w:r>
      <w:r>
        <w:rPr>
          <w:b w:val="0"/>
          <w:sz w:val="22"/>
        </w:rPr>
        <w:t xml:space="preserve"> [Q1 2026 / Full Year 2026 / Launch period]</w:t>
      </w:r>
    </w:p>
    <w:p>
      <w:pPr>
        <w:spacing w:after="120"/>
      </w:pPr>
      <w:r>
        <w:rPr>
          <w:b/>
          <w:sz w:val="22"/>
        </w:rPr>
        <w:t>Prepared by:</w:t>
      </w:r>
      <w:r>
        <w:rPr>
          <w:b w:val="0"/>
          <w:sz w:val="22"/>
        </w:rPr>
        <w:t xml:space="preserve"> [NAME, TITLE]</w:t>
      </w:r>
    </w:p>
    <w:p>
      <w:pPr>
        <w:spacing w:after="120"/>
      </w:pPr>
      <w:r>
        <w:rPr>
          <w:b/>
          <w:sz w:val="22"/>
        </w:rPr>
        <w:t>Date:</w:t>
      </w:r>
      <w:r>
        <w:rPr>
          <w:b w:val="0"/>
          <w:sz w:val="22"/>
        </w:rPr>
        <w:t xml:space="preserve"> [DATE]</w:t>
      </w:r>
    </w:p>
    <w:p>
      <w:pPr>
        <w:spacing w:after="120"/>
      </w:pPr>
      <w:r>
        <w:rPr>
          <w:b/>
          <w:sz w:val="22"/>
        </w:rPr>
        <w:t>1. EXECUTIVE SUMMARY</w:t>
      </w:r>
    </w:p>
    <w:p>
      <w:pPr>
        <w:spacing w:after="120"/>
      </w:pPr>
      <w:r>
        <w:rPr>
          <w:b w:val="0"/>
          <w:sz w:val="22"/>
        </w:rPr>
        <w:t>[2-3 sentences: what the marketing strategy is designed to achieve, for which audience, and through which primary channels. Write this section last.]</w:t>
      </w:r>
    </w:p>
    <w:p>
      <w:pPr>
        <w:spacing w:after="120"/>
      </w:pPr>
      <w:r>
        <w:rPr>
          <w:b/>
          <w:sz w:val="22"/>
        </w:rPr>
        <w:t>2. GOALS AND KEY METRICS</w:t>
      </w:r>
    </w:p>
    <w:p>
      <w:pPr>
        <w:spacing w:after="120"/>
      </w:pPr>
      <w:r>
        <w:rPr>
          <w:b/>
          <w:sz w:val="22"/>
        </w:rPr>
        <w:t>Primary goal:</w:t>
      </w:r>
      <w:r>
        <w:rPr>
          <w:b w:val="0"/>
          <w:sz w:val="22"/>
        </w:rPr>
        <w:t xml:space="preserve"> [e.g. Generate 500 qualified leads by Q3 / Grow organic traffic 40% YoY / Launch product with 1,000 sign-ups in month one]</w:t>
      </w:r>
    </w:p>
    <w:p>
      <w:pPr>
        <w:spacing w:after="120"/>
      </w:pPr>
      <w:r>
        <w:rPr>
          <w:b/>
          <w:sz w:val="22"/>
        </w:rPr>
        <w:t>Supporting goals:</w:t>
      </w:r>
    </w:p>
    <w:p>
      <w:pPr>
        <w:spacing w:after="120"/>
      </w:pPr>
      <w:r>
        <w:rPr>
          <w:b w:val="0"/>
          <w:sz w:val="22"/>
        </w:rPr>
        <w:t>- [Goal 2 with measurable target]</w:t>
      </w:r>
    </w:p>
    <w:p>
      <w:pPr>
        <w:spacing w:after="120"/>
      </w:pPr>
      <w:r>
        <w:rPr>
          <w:b w:val="0"/>
          <w:sz w:val="22"/>
        </w:rPr>
        <w:t>- [Goal 3 with measurable target]</w:t>
      </w:r>
    </w:p>
    <w:p>
      <w:pPr>
        <w:spacing w:after="120"/>
      </w:pPr>
      <w:r>
        <w:rPr>
          <w:b/>
          <w:sz w:val="22"/>
        </w:rPr>
        <w:t>Key metrics (KPIs):</w:t>
      </w:r>
      <w:r>
        <w:rPr>
          <w:b w:val="0"/>
          <w:sz w:val="22"/>
        </w:rPr>
        <w:t xml:space="preserve"> [Website traffic / Leads / Conversion rate / Customer acquisition cost / Revenue / Email subscribers]</w:t>
      </w:r>
    </w:p>
    <w:p>
      <w:pPr>
        <w:spacing w:after="120"/>
      </w:pPr>
      <w:r>
        <w:rPr>
          <w:b/>
          <w:sz w:val="22"/>
        </w:rPr>
        <w:t>3. TARGET AUDIENCE</w:t>
      </w:r>
    </w:p>
    <w:p>
      <w:pPr>
        <w:spacing w:after="120"/>
      </w:pPr>
      <w:r>
        <w:rPr>
          <w:b/>
          <w:sz w:val="22"/>
        </w:rPr>
        <w:t>Primary persona:</w:t>
      </w:r>
      <w:r>
        <w:rPr>
          <w:b w:val="0"/>
          <w:sz w:val="22"/>
        </w:rPr>
        <w:t xml:space="preserve"> [Job title, industry, company size, or demographic]</w:t>
      </w:r>
    </w:p>
    <w:p>
      <w:pPr>
        <w:spacing w:after="120"/>
      </w:pPr>
      <w:r>
        <w:rPr>
          <w:b/>
          <w:sz w:val="22"/>
        </w:rPr>
        <w:t>Pain points:</w:t>
      </w:r>
      <w:r>
        <w:rPr>
          <w:b w:val="0"/>
          <w:sz w:val="22"/>
        </w:rPr>
        <w:t xml:space="preserve"> [What problems are they trying to solve?]</w:t>
      </w:r>
    </w:p>
    <w:p>
      <w:pPr>
        <w:spacing w:after="120"/>
      </w:pPr>
      <w:r>
        <w:rPr>
          <w:b/>
          <w:sz w:val="22"/>
        </w:rPr>
        <w:t>Where they spend time:</w:t>
      </w:r>
      <w:r>
        <w:rPr>
          <w:b w:val="0"/>
          <w:sz w:val="22"/>
        </w:rPr>
        <w:t xml:space="preserve"> [Which platforms, media, and communities]</w:t>
      </w:r>
    </w:p>
    <w:p>
      <w:pPr>
        <w:spacing w:after="120"/>
      </w:pPr>
      <w:r>
        <w:rPr>
          <w:b/>
          <w:sz w:val="22"/>
        </w:rPr>
        <w:t>Decision triggers:</w:t>
      </w:r>
      <w:r>
        <w:rPr>
          <w:b w:val="0"/>
          <w:sz w:val="22"/>
        </w:rPr>
        <w:t xml:space="preserve"> [What causes them to search for a solution like yours?]</w:t>
      </w:r>
    </w:p>
    <w:p>
      <w:pPr>
        <w:spacing w:after="120"/>
      </w:pPr>
      <w:r>
        <w:rPr>
          <w:b/>
          <w:sz w:val="22"/>
        </w:rPr>
        <w:t>4. POSITIONING AND MESSAGING</w:t>
      </w:r>
    </w:p>
    <w:p>
      <w:pPr>
        <w:spacing w:after="120"/>
      </w:pPr>
      <w:r>
        <w:rPr>
          <w:b/>
          <w:sz w:val="22"/>
        </w:rPr>
        <w:t>Value proposition:</w:t>
      </w:r>
      <w:r>
        <w:rPr>
          <w:b w:val="0"/>
          <w:sz w:val="22"/>
        </w:rPr>
        <w:t xml:space="preserve"> [One sentence: who you help, what outcome you deliver, and why you are different]</w:t>
      </w:r>
    </w:p>
    <w:p>
      <w:pPr>
        <w:spacing w:after="120"/>
      </w:pPr>
      <w:r>
        <w:rPr>
          <w:b/>
          <w:sz w:val="22"/>
        </w:rPr>
        <w:t>Key messages by audience segment:</w:t>
      </w:r>
    </w:p>
    <w:p>
      <w:pPr>
        <w:spacing w:after="120"/>
      </w:pPr>
      <w:r>
        <w:rPr>
          <w:b w:val="0"/>
          <w:sz w:val="22"/>
        </w:rPr>
        <w:t>- Segment A: [Core message]</w:t>
      </w:r>
    </w:p>
    <w:p>
      <w:pPr>
        <w:spacing w:after="120"/>
      </w:pPr>
      <w:r>
        <w:rPr>
          <w:b w:val="0"/>
          <w:sz w:val="22"/>
        </w:rPr>
        <w:t>- Segment B: [Core message]</w:t>
      </w:r>
    </w:p>
    <w:p>
      <w:pPr>
        <w:spacing w:after="120"/>
      </w:pPr>
      <w:r>
        <w:rPr>
          <w:b/>
          <w:sz w:val="22"/>
        </w:rPr>
        <w:t>Proof points:</w:t>
      </w:r>
      <w:r>
        <w:rPr>
          <w:b w:val="0"/>
          <w:sz w:val="22"/>
        </w:rPr>
        <w:t xml:space="preserve"> [Stats, testimonials, case studies, or credentials that support your claims]</w:t>
      </w:r>
    </w:p>
    <w:p>
      <w:pPr>
        <w:spacing w:after="120"/>
      </w:pPr>
      <w:r>
        <w:rPr>
          <w:b/>
          <w:sz w:val="22"/>
        </w:rPr>
        <w:t>5. COMPETITIVE ANALYSIS</w:t>
      </w:r>
    </w:p>
    <w:p>
      <w:pPr>
        <w:spacing w:after="120"/>
      </w:pPr>
      <w:r>
        <w:rPr>
          <w:b/>
          <w:sz w:val="22"/>
        </w:rPr>
        <w:t>Competitor 1:</w:t>
      </w:r>
      <w:r>
        <w:rPr>
          <w:b w:val="0"/>
          <w:sz w:val="22"/>
        </w:rPr>
        <w:t xml:space="preserve"> [Name] - Strengths: [X] - Weaknesses: [Y] - How we differentiate: [Z]</w:t>
      </w:r>
    </w:p>
    <w:p>
      <w:pPr>
        <w:spacing w:after="120"/>
      </w:pPr>
      <w:r>
        <w:rPr>
          <w:b/>
          <w:sz w:val="22"/>
        </w:rPr>
        <w:t>Competitor 2:</w:t>
      </w:r>
      <w:r>
        <w:rPr>
          <w:b w:val="0"/>
          <w:sz w:val="22"/>
        </w:rPr>
        <w:t xml:space="preserve"> [Name] - Strengths: [X] - Weaknesses: [Y] - How we differentiate: [Z]</w:t>
      </w:r>
    </w:p>
    <w:p>
      <w:pPr>
        <w:spacing w:after="120"/>
      </w:pPr>
      <w:r>
        <w:rPr>
          <w:b/>
          <w:sz w:val="22"/>
        </w:rPr>
        <w:t>Competitor 3:</w:t>
      </w:r>
      <w:r>
        <w:rPr>
          <w:b w:val="0"/>
          <w:sz w:val="22"/>
        </w:rPr>
        <w:t xml:space="preserve"> [Name] - Strengths: [X] - Weaknesses: [Y] - How we differentiate: [Z]</w:t>
      </w:r>
    </w:p>
    <w:p>
      <w:pPr>
        <w:spacing w:after="120"/>
      </w:pPr>
      <w:r>
        <w:rPr>
          <w:b/>
          <w:sz w:val="22"/>
        </w:rPr>
        <w:t>6. CHANNEL STRATEGY</w:t>
      </w:r>
    </w:p>
    <w:p>
      <w:pPr>
        <w:spacing w:after="120"/>
      </w:pPr>
      <w:r>
        <w:rPr>
          <w:b/>
          <w:sz w:val="22"/>
        </w:rPr>
        <w:t>Primary channel:</w:t>
      </w:r>
      <w:r>
        <w:rPr>
          <w:b w:val="0"/>
          <w:sz w:val="22"/>
        </w:rPr>
        <w:t xml:space="preserve"> [SEO / Paid search / Social media / Email / Events / Content / PR]</w:t>
      </w:r>
    </w:p>
    <w:p>
      <w:pPr>
        <w:spacing w:after="120"/>
      </w:pPr>
      <w:r>
        <w:rPr>
          <w:b w:val="0"/>
          <w:sz w:val="22"/>
        </w:rPr>
        <w:t>- Target audience on this channel: [WHO]</w:t>
      </w:r>
    </w:p>
    <w:p>
      <w:pPr>
        <w:spacing w:after="120"/>
      </w:pPr>
      <w:r>
        <w:rPr>
          <w:b w:val="0"/>
          <w:sz w:val="22"/>
        </w:rPr>
        <w:t>- Specific tactics: [WHAT]</w:t>
      </w:r>
    </w:p>
    <w:p>
      <w:pPr>
        <w:spacing w:after="120"/>
      </w:pPr>
      <w:r>
        <w:rPr>
          <w:b w:val="0"/>
          <w:sz w:val="22"/>
        </w:rPr>
        <w:t>- Monthly budget: $[AMOUNT]</w:t>
      </w:r>
    </w:p>
    <w:p>
      <w:pPr>
        <w:spacing w:after="120"/>
      </w:pPr>
      <w:r>
        <w:rPr>
          <w:b/>
          <w:sz w:val="22"/>
        </w:rPr>
        <w:t>Secondary channel:</w:t>
      </w:r>
      <w:r>
        <w:rPr>
          <w:b w:val="0"/>
          <w:sz w:val="22"/>
        </w:rPr>
        <w:t xml:space="preserve"> [Repeat structure above]</w:t>
      </w:r>
    </w:p>
    <w:p>
      <w:pPr>
        <w:spacing w:after="120"/>
      </w:pPr>
      <w:r>
        <w:rPr>
          <w:b/>
          <w:sz w:val="22"/>
        </w:rPr>
        <w:t>Content strategy:</w:t>
      </w:r>
      <w:r>
        <w:rPr>
          <w:b w:val="0"/>
          <w:sz w:val="22"/>
        </w:rPr>
        <w:t xml:space="preserve"> [Blog, video, email cadence, or social posting frequency]</w:t>
      </w:r>
    </w:p>
    <w:p>
      <w:pPr>
        <w:spacing w:after="120"/>
      </w:pPr>
      <w:r>
        <w:rPr>
          <w:b/>
          <w:sz w:val="22"/>
        </w:rPr>
        <w:t>7. CAMPAIGN CALENDAR</w:t>
      </w:r>
    </w:p>
    <w:p>
      <w:pPr>
        <w:spacing w:after="120"/>
      </w:pPr>
      <w:r>
        <w:rPr>
          <w:b/>
          <w:sz w:val="22"/>
        </w:rPr>
        <w:t>Q1:</w:t>
      </w:r>
      <w:r>
        <w:rPr>
          <w:b w:val="0"/>
          <w:sz w:val="22"/>
        </w:rPr>
        <w:t xml:space="preserve"> [Campaign name and objective]</w:t>
      </w:r>
    </w:p>
    <w:p>
      <w:pPr>
        <w:spacing w:after="120"/>
      </w:pPr>
      <w:r>
        <w:rPr>
          <w:b/>
          <w:sz w:val="22"/>
        </w:rPr>
        <w:t>Q2:</w:t>
      </w:r>
      <w:r>
        <w:rPr>
          <w:b w:val="0"/>
          <w:sz w:val="22"/>
        </w:rPr>
        <w:t xml:space="preserve"> [Campaign name and objective]</w:t>
      </w:r>
    </w:p>
    <w:p>
      <w:pPr>
        <w:spacing w:after="120"/>
      </w:pPr>
      <w:r>
        <w:rPr>
          <w:b/>
          <w:sz w:val="22"/>
        </w:rPr>
        <w:t>Q3:</w:t>
      </w:r>
      <w:r>
        <w:rPr>
          <w:b w:val="0"/>
          <w:sz w:val="22"/>
        </w:rPr>
        <w:t xml:space="preserve"> [Campaign name and objective]</w:t>
      </w:r>
    </w:p>
    <w:p>
      <w:pPr>
        <w:spacing w:after="120"/>
      </w:pPr>
      <w:r>
        <w:rPr>
          <w:b/>
          <w:sz w:val="22"/>
        </w:rPr>
        <w:t>Q4:</w:t>
      </w:r>
      <w:r>
        <w:rPr>
          <w:b w:val="0"/>
          <w:sz w:val="22"/>
        </w:rPr>
        <w:t xml:space="preserve"> [Campaign name and objective]</w:t>
      </w:r>
    </w:p>
    <w:p>
      <w:pPr>
        <w:spacing w:after="120"/>
      </w:pPr>
      <w:r>
        <w:rPr>
          <w:b/>
          <w:sz w:val="22"/>
        </w:rPr>
        <w:t>8. BUDGET SUMMARY</w:t>
      </w:r>
    </w:p>
    <w:p>
      <w:pPr>
        <w:spacing w:after="120"/>
      </w:pPr>
      <w:r>
        <w:rPr>
          <w:b/>
          <w:sz w:val="22"/>
        </w:rPr>
        <w:t>Total marketing budget:</w:t>
      </w:r>
      <w:r>
        <w:rPr>
          <w:b w:val="0"/>
          <w:sz w:val="22"/>
        </w:rPr>
        <w:t xml:space="preserve"> $[AMOUNT]</w:t>
      </w:r>
    </w:p>
    <w:p>
      <w:pPr>
        <w:spacing w:after="120"/>
      </w:pPr>
      <w:r>
        <w:rPr>
          <w:b/>
          <w:sz w:val="22"/>
        </w:rPr>
        <w:t>Channel allocation:</w:t>
      </w:r>
      <w:r>
        <w:rPr>
          <w:b w:val="0"/>
          <w:sz w:val="22"/>
        </w:rPr>
        <w:t xml:space="preserve"> [SEO/content: X% / Paid ads: X% / Email: X% / Events: X% / Tools: X%]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