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i w:val="0"/>
          <w:color w:val="2E7D32"/>
          <w:sz w:val="36"/>
        </w:rPr>
        <w:t>Content Strategy Template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Brand: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Strategy Period: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Content Lead: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1. Mission &amp; Goals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Content Mission Statement: </w:t>
      </w:r>
      <w:r>
        <w:rPr>
          <w:rFonts w:ascii="Calibri" w:hAnsi="Calibri"/>
          <w:b w:val="0"/>
          <w:i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Goal</w:t>
            </w:r>
          </w:p>
        </w:tc>
        <w:tc>
          <w:tcPr>
            <w:tcW w:type="dxa" w:w="2160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KPI</w:t>
            </w:r>
          </w:p>
        </w:tc>
        <w:tc>
          <w:tcPr>
            <w:tcW w:type="dxa" w:w="2160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Baseline</w:t>
            </w:r>
          </w:p>
        </w:tc>
        <w:tc>
          <w:tcPr>
            <w:tcW w:type="dxa" w:w="2448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6-Month Target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Brand awareness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44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Lead generation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44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Customer education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44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2. Audience Research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1440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Persona</w:t>
            </w:r>
          </w:p>
        </w:tc>
        <w:tc>
          <w:tcPr>
            <w:tcW w:type="dxa" w:w="187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Job / Role</w:t>
            </w:r>
          </w:p>
        </w:tc>
        <w:tc>
          <w:tcPr>
            <w:tcW w:type="dxa" w:w="3168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Questions They Ask</w:t>
            </w:r>
          </w:p>
        </w:tc>
        <w:tc>
          <w:tcPr>
            <w:tcW w:type="dxa" w:w="2880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Content Format Preference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3. Content Pillars &amp; Topics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160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Pillar</w:t>
            </w:r>
          </w:p>
        </w:tc>
        <w:tc>
          <w:tcPr>
            <w:tcW w:type="dxa" w:w="3600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Sub-topics</w:t>
            </w:r>
          </w:p>
        </w:tc>
        <w:tc>
          <w:tcPr>
            <w:tcW w:type="dxa" w:w="2160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Monthly Volume (articles)</w:t>
            </w:r>
          </w:p>
        </w:tc>
        <w:tc>
          <w:tcPr>
            <w:tcW w:type="dxa" w:w="1440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60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4. Editorial Calendar (90 Days)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55"/>
        <w:gridCol w:w="1255"/>
        <w:gridCol w:w="1255"/>
        <w:gridCol w:w="1255"/>
        <w:gridCol w:w="1255"/>
        <w:gridCol w:w="1255"/>
        <w:gridCol w:w="1255"/>
      </w:tblGrid>
      <w:tr>
        <w:tc>
          <w:tcPr>
            <w:tcW w:type="dxa" w:w="1296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Publish Date</w:t>
            </w:r>
          </w:p>
        </w:tc>
        <w:tc>
          <w:tcPr>
            <w:tcW w:type="dxa" w:w="259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Title / Topic</w:t>
            </w:r>
          </w:p>
        </w:tc>
        <w:tc>
          <w:tcPr>
            <w:tcW w:type="dxa" w:w="1296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Pillar</w:t>
            </w:r>
          </w:p>
        </w:tc>
        <w:tc>
          <w:tcPr>
            <w:tcW w:type="dxa" w:w="115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Format</w:t>
            </w:r>
          </w:p>
        </w:tc>
        <w:tc>
          <w:tcPr>
            <w:tcW w:type="dxa" w:w="115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Channel</w:t>
            </w:r>
          </w:p>
        </w:tc>
        <w:tc>
          <w:tcPr>
            <w:tcW w:type="dxa" w:w="1296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Author</w:t>
            </w:r>
          </w:p>
        </w:tc>
        <w:tc>
          <w:tcPr>
            <w:tcW w:type="dxa" w:w="1008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15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0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5. Distribution &amp; Promotion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Channel</w:t>
            </w:r>
          </w:p>
        </w:tc>
        <w:tc>
          <w:tcPr>
            <w:tcW w:type="dxa" w:w="331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How Content Is Used</w:t>
            </w:r>
          </w:p>
        </w:tc>
        <w:tc>
          <w:tcPr>
            <w:tcW w:type="dxa" w:w="1728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Frequency</w:t>
            </w:r>
          </w:p>
        </w:tc>
        <w:tc>
          <w:tcPr>
            <w:tcW w:type="dxa" w:w="1728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Organic Search (SEO)</w:t>
            </w:r>
          </w:p>
        </w:tc>
        <w:tc>
          <w:tcPr>
            <w:tcW w:type="dxa" w:w="331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Evergreen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Email Newsletter</w:t>
            </w:r>
          </w:p>
        </w:tc>
        <w:tc>
          <w:tcPr>
            <w:tcW w:type="dxa" w:w="331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Weekly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LinkedIn</w:t>
            </w:r>
          </w:p>
        </w:tc>
        <w:tc>
          <w:tcPr>
            <w:tcW w:type="dxa" w:w="331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3x / week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Podcast / Video repurpose</w:t>
            </w:r>
          </w:p>
        </w:tc>
        <w:tc>
          <w:tcPr>
            <w:tcW w:type="dxa" w:w="331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Monthly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6. Content Performance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Metric</w:t>
            </w:r>
          </w:p>
        </w:tc>
        <w:tc>
          <w:tcPr>
            <w:tcW w:type="dxa" w:w="2160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Tool</w:t>
            </w:r>
          </w:p>
        </w:tc>
        <w:tc>
          <w:tcPr>
            <w:tcW w:type="dxa" w:w="187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Target</w:t>
            </w:r>
          </w:p>
        </w:tc>
        <w:tc>
          <w:tcPr>
            <w:tcW w:type="dxa" w:w="2736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Review Cadence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Organic Sessions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Google Analytics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73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Monthly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Average Position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Search Console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73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Monthly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Lead Form Submissions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CRM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73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Monthly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Email CTR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Email Platform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73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Monthly</w:t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