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7B1FA2"/>
          <w:sz w:val="36"/>
        </w:rPr>
        <w:t>Brand Strategy Template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Company / Brand Name: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Version / Date: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Brand Owner: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1. Brand Foundation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288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Element</w:t>
            </w:r>
          </w:p>
        </w:tc>
        <w:tc>
          <w:tcPr>
            <w:tcW w:type="dxa" w:w="648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Mission Statement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Vision Statement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Core Values (3-5)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Brand Promise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Brand Personality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2. Target Audience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44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Segment</w:t>
            </w:r>
          </w:p>
        </w:tc>
        <w:tc>
          <w:tcPr>
            <w:tcW w:type="dxa" w:w="216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Demographics</w:t>
            </w:r>
          </w:p>
        </w:tc>
        <w:tc>
          <w:tcPr>
            <w:tcW w:type="dxa" w:w="288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Psychographics</w:t>
            </w:r>
          </w:p>
        </w:tc>
        <w:tc>
          <w:tcPr>
            <w:tcW w:type="dxa" w:w="288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Key Need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Primary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Secondary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3. Competitive Positioning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Unique Selling Proposition (USP):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Positioning Statement: </w:t>
      </w:r>
      <w:r>
        <w:rPr>
          <w:rFonts w:ascii="Calibri" w:hAnsi="Calibri"/>
          <w:b w:val="0"/>
          <w:i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87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Competitor</w:t>
            </w:r>
          </w:p>
        </w:tc>
        <w:tc>
          <w:tcPr>
            <w:tcW w:type="dxa" w:w="259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Their Positioning</w:t>
            </w:r>
          </w:p>
        </w:tc>
        <w:tc>
          <w:tcPr>
            <w:tcW w:type="dxa" w:w="259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Perceived Strength</w:t>
            </w:r>
          </w:p>
        </w:tc>
        <w:tc>
          <w:tcPr>
            <w:tcW w:type="dxa" w:w="2304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Our Differentiator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30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30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30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4. Brand Voice &amp; Messaging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87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Attribute</w:t>
            </w:r>
          </w:p>
        </w:tc>
        <w:tc>
          <w:tcPr>
            <w:tcW w:type="dxa" w:w="187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We Are</w:t>
            </w:r>
          </w:p>
        </w:tc>
        <w:tc>
          <w:tcPr>
            <w:tcW w:type="dxa" w:w="187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We Are Not</w:t>
            </w:r>
          </w:p>
        </w:tc>
        <w:tc>
          <w:tcPr>
            <w:tcW w:type="dxa" w:w="3744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Example Phrase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Tone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74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Voice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74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Language Level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74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Personality Trait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74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5. Visual Identity Guidelines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288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Element</w:t>
            </w:r>
          </w:p>
        </w:tc>
        <w:tc>
          <w:tcPr>
            <w:tcW w:type="dxa" w:w="648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Specification / Notes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Primary Color (Hex)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Secondary Color (Hex)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Primary Font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Logo Usage Rules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Photography Style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6. KPIs &amp; Measurement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KPI</w:t>
            </w:r>
          </w:p>
        </w:tc>
        <w:tc>
          <w:tcPr>
            <w:tcW w:type="dxa" w:w="144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Baseline</w:t>
            </w:r>
          </w:p>
        </w:tc>
        <w:tc>
          <w:tcPr>
            <w:tcW w:type="dxa" w:w="1728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6-Month Target</w:t>
            </w:r>
          </w:p>
        </w:tc>
        <w:tc>
          <w:tcPr>
            <w:tcW w:type="dxa" w:w="360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Measurement Method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Brand Awareness (%)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Survey / Unaided recall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Net Promoter Score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NPS survey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Share of Voice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Social listening tool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Website Brand Traffic</w:t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Google Analytics</w:t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