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Marketing Plan Template</w:t>
      </w:r>
    </w:p>
    <w:p>
      <w:pPr>
        <w:spacing w:after="120"/>
      </w:pPr>
      <w:r>
        <w:rPr>
          <w:b/>
          <w:sz w:val="22"/>
        </w:rPr>
        <w:t>MARKETING PLAN</w:t>
      </w:r>
    </w:p>
    <w:p>
      <w:pPr>
        <w:spacing w:after="120"/>
      </w:pPr>
      <w:r>
        <w:rPr>
          <w:b w:val="0"/>
          <w:sz w:val="22"/>
        </w:rPr>
        <w:t>Business Name: [YOUR BUSINESS NAME]</w:t>
      </w:r>
    </w:p>
    <w:p>
      <w:pPr>
        <w:spacing w:after="120"/>
      </w:pPr>
      <w:r>
        <w:rPr>
          <w:b w:val="0"/>
          <w:sz w:val="22"/>
        </w:rPr>
        <w:t>Plan Period: [START DATE] to [END DATE]</w:t>
      </w:r>
    </w:p>
    <w:p>
      <w:pPr>
        <w:spacing w:after="120"/>
      </w:pPr>
      <w:r>
        <w:rPr>
          <w:b w:val="0"/>
          <w:sz w:val="22"/>
        </w:rPr>
        <w:t>Prepared by: [YOUR NAME / TEAM]</w:t>
      </w:r>
    </w:p>
    <w:p/>
    <w:p>
      <w:pPr>
        <w:spacing w:after="120"/>
      </w:pPr>
      <w:r>
        <w:rPr>
          <w:b/>
          <w:sz w:val="22"/>
        </w:rPr>
        <w:t>1. EXECUTIVE SUMMARY</w:t>
      </w:r>
    </w:p>
    <w:p>
      <w:pPr>
        <w:spacing w:after="120"/>
      </w:pPr>
      <w:r>
        <w:rPr>
          <w:b w:val="0"/>
          <w:sz w:val="22"/>
        </w:rPr>
        <w:t>[2-3 sentences: what your business does, the main marketing goal for this period, and the top 1-2 tactics you will use to reach it.]</w:t>
      </w:r>
    </w:p>
    <w:p/>
    <w:p>
      <w:pPr>
        <w:spacing w:after="120"/>
      </w:pPr>
      <w:r>
        <w:rPr>
          <w:b/>
          <w:sz w:val="22"/>
        </w:rPr>
        <w:t>2. BUSINESS AND MARKETING GOALS</w:t>
      </w:r>
    </w:p>
    <w:p>
      <w:pPr>
        <w:spacing w:after="120"/>
      </w:pPr>
      <w:r>
        <w:rPr>
          <w:b w:val="0"/>
          <w:sz w:val="22"/>
        </w:rPr>
        <w:t>Overall Business Goal: [e.g., Reach $500K annual revenue]</w:t>
      </w:r>
    </w:p>
    <w:p>
      <w:pPr>
        <w:spacing w:after="120"/>
      </w:pPr>
      <w:r>
        <w:rPr>
          <w:b w:val="0"/>
          <w:sz w:val="22"/>
        </w:rPr>
        <w:t>Marketing Goal 1: [e.g., Generate 200 new leads per month by Q3]</w:t>
      </w:r>
    </w:p>
    <w:p>
      <w:pPr>
        <w:spacing w:after="120"/>
      </w:pPr>
      <w:r>
        <w:rPr>
          <w:b w:val="0"/>
          <w:sz w:val="22"/>
        </w:rPr>
        <w:t>Marketing Goal 2: [e.g., Grow email list to 5,000 subscribers]</w:t>
      </w:r>
    </w:p>
    <w:p>
      <w:pPr>
        <w:spacing w:after="120"/>
      </w:pPr>
      <w:r>
        <w:rPr>
          <w:b w:val="0"/>
          <w:sz w:val="22"/>
        </w:rPr>
        <w:t>Marketing Goal 3: [e.g., Increase website organic traffic by 40%]</w:t>
      </w:r>
    </w:p>
    <w:p/>
    <w:p>
      <w:pPr>
        <w:spacing w:after="120"/>
      </w:pPr>
      <w:r>
        <w:rPr>
          <w:b/>
          <w:sz w:val="22"/>
        </w:rPr>
        <w:t>3. TARGET AUDIENCE</w:t>
      </w:r>
    </w:p>
    <w:p>
      <w:pPr>
        <w:spacing w:after="120"/>
      </w:pPr>
      <w:r>
        <w:rPr>
          <w:b w:val="0"/>
          <w:sz w:val="22"/>
        </w:rPr>
        <w:t>Primary Customer: [Job title, industry, age range, pain point]</w:t>
      </w:r>
    </w:p>
    <w:p>
      <w:pPr>
        <w:spacing w:after="120"/>
      </w:pPr>
      <w:r>
        <w:rPr>
          <w:b w:val="0"/>
          <w:sz w:val="22"/>
        </w:rPr>
        <w:t>Secondary Customer: [If applicable]</w:t>
      </w:r>
    </w:p>
    <w:p>
      <w:pPr>
        <w:spacing w:after="120"/>
      </w:pPr>
      <w:r>
        <w:rPr>
          <w:b w:val="0"/>
          <w:sz w:val="22"/>
        </w:rPr>
        <w:t>Key Pain Points: [What problems does your product or service solve?]</w:t>
      </w:r>
    </w:p>
    <w:p>
      <w:pPr>
        <w:spacing w:after="120"/>
      </w:pPr>
      <w:r>
        <w:rPr>
          <w:b w:val="0"/>
          <w:sz w:val="22"/>
        </w:rPr>
        <w:t>Where They Spend Time Online: [Channels, communities, platforms]</w:t>
      </w:r>
    </w:p>
    <w:p/>
    <w:p>
      <w:pPr>
        <w:spacing w:after="120"/>
      </w:pPr>
      <w:r>
        <w:rPr>
          <w:b/>
          <w:sz w:val="22"/>
        </w:rPr>
        <w:t>4. COMPETITIVE POSITIONING</w:t>
      </w:r>
    </w:p>
    <w:p>
      <w:pPr>
        <w:spacing w:after="120"/>
      </w:pPr>
      <w:r>
        <w:rPr>
          <w:b w:val="0"/>
          <w:sz w:val="22"/>
        </w:rPr>
        <w:t>Main Competitors: [List 2-3]</w:t>
      </w:r>
    </w:p>
    <w:p>
      <w:pPr>
        <w:spacing w:after="120"/>
      </w:pPr>
      <w:r>
        <w:rPr>
          <w:b w:val="0"/>
          <w:sz w:val="22"/>
        </w:rPr>
        <w:t>Your Differentiator: [Why do customers choose you over alternatives?]</w:t>
      </w:r>
    </w:p>
    <w:p>
      <w:pPr>
        <w:spacing w:after="120"/>
      </w:pPr>
      <w:r>
        <w:rPr>
          <w:b w:val="0"/>
          <w:sz w:val="22"/>
        </w:rPr>
        <w:t>Unique Value Proposition: [One clear sentence]</w:t>
      </w:r>
    </w:p>
    <w:p/>
    <w:p>
      <w:pPr>
        <w:spacing w:after="120"/>
      </w:pPr>
      <w:r>
        <w:rPr>
          <w:b/>
          <w:sz w:val="22"/>
        </w:rPr>
        <w:t>5. MARKETING CHANNELS AND TACTICS</w:t>
      </w:r>
    </w:p>
    <w:p>
      <w:pPr>
        <w:spacing w:after="120"/>
      </w:pPr>
      <w:r>
        <w:rPr>
          <w:b w:val="0"/>
          <w:sz w:val="22"/>
        </w:rPr>
        <w:t>Content Marketing: [e.g., 2 blog posts per week targeting SEO keywords]</w:t>
      </w:r>
    </w:p>
    <w:p>
      <w:pPr>
        <w:spacing w:after="120"/>
      </w:pPr>
      <w:r>
        <w:rPr>
          <w:b w:val="0"/>
          <w:sz w:val="22"/>
        </w:rPr>
        <w:t>Email Marketing: [e.g., Weekly newsletter + automated welcome sequence]</w:t>
      </w:r>
    </w:p>
    <w:p>
      <w:pPr>
        <w:spacing w:after="120"/>
      </w:pPr>
      <w:r>
        <w:rPr>
          <w:b w:val="0"/>
          <w:sz w:val="22"/>
        </w:rPr>
        <w:t>Social Media: [e.g., LinkedIn 3x/week, Instagram 5x/week]</w:t>
      </w:r>
    </w:p>
    <w:p>
      <w:pPr>
        <w:spacing w:after="120"/>
      </w:pPr>
      <w:r>
        <w:rPr>
          <w:b w:val="0"/>
          <w:sz w:val="22"/>
        </w:rPr>
        <w:t>Paid Ads: [e.g., Google Ads for bottom-of-funnel, $[BUDGET]/month]</w:t>
      </w:r>
    </w:p>
    <w:p>
      <w:pPr>
        <w:spacing w:after="120"/>
      </w:pPr>
      <w:r>
        <w:rPr>
          <w:b w:val="0"/>
          <w:sz w:val="22"/>
        </w:rPr>
        <w:t>Partnerships: [e.g., Co-marketing with [PARTNER]]</w:t>
      </w:r>
    </w:p>
    <w:p>
      <w:pPr>
        <w:spacing w:after="120"/>
      </w:pPr>
      <w:r>
        <w:rPr>
          <w:b w:val="0"/>
          <w:sz w:val="22"/>
        </w:rPr>
        <w:t>Other: [e.g., Trade show, podcast sponsorships, referral program]</w:t>
      </w:r>
    </w:p>
    <w:p/>
    <w:p>
      <w:pPr>
        <w:spacing w:after="120"/>
      </w:pPr>
      <w:r>
        <w:rPr>
          <w:b/>
          <w:sz w:val="22"/>
        </w:rPr>
        <w:t>6. CONTENT CALENDAR OVERVIEW</w:t>
      </w:r>
    </w:p>
    <w:p>
      <w:pPr>
        <w:spacing w:after="120"/>
      </w:pPr>
      <w:r>
        <w:rPr>
          <w:b w:val="0"/>
          <w:sz w:val="22"/>
        </w:rPr>
        <w:t>Month 1 Focus: [Theme / Campaign Name]</w:t>
      </w:r>
    </w:p>
    <w:p>
      <w:pPr>
        <w:spacing w:after="120"/>
      </w:pPr>
      <w:r>
        <w:rPr>
          <w:b w:val="0"/>
          <w:sz w:val="22"/>
        </w:rPr>
        <w:t>Month 2 Focus: [Theme / Campaign Name]</w:t>
      </w:r>
    </w:p>
    <w:p>
      <w:pPr>
        <w:spacing w:after="120"/>
      </w:pPr>
      <w:r>
        <w:rPr>
          <w:b w:val="0"/>
          <w:sz w:val="22"/>
        </w:rPr>
        <w:t>Month 3 Focus: [Theme / Campaign Name]</w:t>
      </w:r>
    </w:p>
    <w:p/>
    <w:p>
      <w:pPr>
        <w:spacing w:after="120"/>
      </w:pPr>
      <w:r>
        <w:rPr>
          <w:b/>
          <w:sz w:val="22"/>
        </w:rPr>
        <w:t>7. BUDGET</w:t>
      </w:r>
    </w:p>
    <w:p>
      <w:pPr>
        <w:spacing w:after="120"/>
      </w:pPr>
      <w:r>
        <w:rPr>
          <w:b w:val="0"/>
          <w:sz w:val="22"/>
        </w:rPr>
        <w:t>Total Marketing Budget: $[AMOUNT] for [PERIOD]</w:t>
      </w:r>
    </w:p>
    <w:p>
      <w:pPr>
        <w:spacing w:after="120"/>
      </w:pPr>
      <w:r>
        <w:rPr>
          <w:b w:val="0"/>
          <w:sz w:val="22"/>
        </w:rPr>
        <w:t>Paid Advertising: $[AMOUNT]</w:t>
      </w:r>
    </w:p>
    <w:p>
      <w:pPr>
        <w:spacing w:after="120"/>
      </w:pPr>
      <w:r>
        <w:rPr>
          <w:b w:val="0"/>
          <w:sz w:val="22"/>
        </w:rPr>
        <w:t>Content Creation / Freelancers: $[AMOUNT]</w:t>
      </w:r>
    </w:p>
    <w:p>
      <w:pPr>
        <w:spacing w:after="120"/>
      </w:pPr>
      <w:r>
        <w:rPr>
          <w:b w:val="0"/>
          <w:sz w:val="22"/>
        </w:rPr>
        <w:t>Tools and Software: $[AMOUNT]</w:t>
      </w:r>
    </w:p>
    <w:p>
      <w:pPr>
        <w:spacing w:after="120"/>
      </w:pPr>
      <w:r>
        <w:rPr>
          <w:b w:val="0"/>
          <w:sz w:val="22"/>
        </w:rPr>
        <w:t>Events / Sponsorships: $[AMOUNT]</w:t>
      </w:r>
    </w:p>
    <w:p>
      <w:pPr>
        <w:spacing w:after="120"/>
      </w:pPr>
      <w:r>
        <w:rPr>
          <w:b w:val="0"/>
          <w:sz w:val="22"/>
        </w:rPr>
        <w:t>Miscellaneous: $[AMOUNT]</w:t>
      </w:r>
    </w:p>
    <w:p/>
    <w:p>
      <w:pPr>
        <w:spacing w:after="120"/>
      </w:pPr>
      <w:r>
        <w:rPr>
          <w:b/>
          <w:sz w:val="22"/>
        </w:rPr>
        <w:t>8. KEY METRICS (KPIs)</w:t>
      </w:r>
    </w:p>
    <w:p>
      <w:pPr>
        <w:spacing w:after="120"/>
      </w:pPr>
      <w:r>
        <w:rPr>
          <w:b w:val="0"/>
          <w:sz w:val="22"/>
        </w:rPr>
        <w:t>Monthly Website Visits: Target [NUMBER]</w:t>
      </w:r>
    </w:p>
    <w:p>
      <w:pPr>
        <w:spacing w:after="120"/>
      </w:pPr>
      <w:r>
        <w:rPr>
          <w:b w:val="0"/>
          <w:sz w:val="22"/>
        </w:rPr>
        <w:t>New Leads per Month: Target [NUMBER]</w:t>
      </w:r>
    </w:p>
    <w:p>
      <w:pPr>
        <w:spacing w:after="120"/>
      </w:pPr>
      <w:r>
        <w:rPr>
          <w:b w:val="0"/>
          <w:sz w:val="22"/>
        </w:rPr>
        <w:t>Email Open Rate: Target [%]</w:t>
      </w:r>
    </w:p>
    <w:p>
      <w:pPr>
        <w:spacing w:after="120"/>
      </w:pPr>
      <w:r>
        <w:rPr>
          <w:b w:val="0"/>
          <w:sz w:val="22"/>
        </w:rPr>
        <w:t>Customer Acquisition Cost (CAC): Target $[AMOUNT]</w:t>
      </w:r>
    </w:p>
    <w:p>
      <w:pPr>
        <w:spacing w:after="120"/>
      </w:pPr>
      <w:r>
        <w:rPr>
          <w:b w:val="0"/>
          <w:sz w:val="22"/>
        </w:rPr>
        <w:t>Return on Ad Spend (ROAS): Target [X:1]</w:t>
      </w:r>
    </w:p>
    <w:p/>
    <w:p>
      <w:pPr>
        <w:spacing w:after="120"/>
      </w:pPr>
      <w:r>
        <w:rPr>
          <w:b/>
          <w:sz w:val="22"/>
        </w:rPr>
        <w:t>9. REVIEW SCHEDULE</w:t>
      </w:r>
    </w:p>
    <w:p>
      <w:pPr>
        <w:spacing w:after="120"/>
      </w:pPr>
      <w:r>
        <w:rPr>
          <w:b w:val="0"/>
          <w:sz w:val="22"/>
        </w:rPr>
        <w:t>Monthly review on: [DATE EACH MONTH]</w:t>
      </w:r>
    </w:p>
    <w:p>
      <w:pPr>
        <w:spacing w:after="120"/>
      </w:pPr>
      <w:r>
        <w:rPr>
          <w:b w:val="0"/>
          <w:sz w:val="22"/>
        </w:rPr>
        <w:t>Quarterly full plan review on: [DATES]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